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11e8" w14:textId="6ea1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10/176-VІIІ "О бюджете Акшийского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апреля 2024 года № 13/228-VIII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Акшийского сельского округа Аягозского района на 2024-2026 годы" от 27 декабря 2023 года №10/176-VІIІ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Акшийского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54827,8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2102,0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52487,8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55044,1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-216,3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№13/228-VIІІ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№10/176-VІІI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