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e620" w14:textId="236e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10/174-VІІI "О бюджете Акшатауского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апреля 2024 года № 13/226-VIII.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Акшатауского сельского округа Аягозского района на 2024-2026 годы" от 27 декабря 2023 года №10/174-VІІI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27 047,2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4 236,0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22 811,2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28 802,5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-1755,3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1755,3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1755,3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№13/226-VІIІ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№10/174-VІII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