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2aa" w14:textId="d4c9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10/172-VIІI "О бюджете Актогайского поселкового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2024-2026 годы" от 27 декабря 2023 года №10/172-VIІІ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341906,0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290127,0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342157,3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№10/172-VIІІ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