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7f335" w14:textId="647f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решений Аягозского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16 апреля 2024 года № 12/208-VIII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Аягозский районный маслихат РЕШИЛ:  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решения Аягозского районного маслихата: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внесении изменений в решение Аягозского районного маслихата Восточно-Казахстанской области от 15 июня 2018 года №24/170-VI "Об утверждении Регламента собрания местного сообщества по Аягозскому району" от 25 октября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№8/126-VII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решение Аягозского районного маслихата от 15 июня 2018 года №24/170-VI "Об утверждении Регламента собрания местного сообщества по Аягозскому району" от 2 августа 2023 года </w:t>
      </w:r>
      <w:r>
        <w:rPr>
          <w:rFonts w:ascii="Times New Roman"/>
          <w:b w:val="false"/>
          <w:i w:val="false"/>
          <w:color w:val="000000"/>
          <w:sz w:val="28"/>
        </w:rPr>
        <w:t>№5/63-VIII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