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62e1" w14:textId="7ab6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 силу постановления акимата Аягозского района от 08 апреля 2024 года №113 "Об установлении дифференцированного тарифа на маршруты регулярных городских автомобильных перевозок пассажиров и багажа в городе Аягоз"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области Абай от 11 июня 2024 года № 229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Аягозского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области Абай от 08 апреля 2024 года №113 "Об установлении дифференцированного тарифа на маршруты регулярных городских автомобильных перевозок пассажиров и багажа в городе Аягоз" (опубликовано в эталонно контрольном банке нормативных правовых актов Республики Казахстан от 8 апреля 2024 года под №195458).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год "____"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