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898a" w14:textId="2b28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Акшийского сельского округа Аягозского района области Абай от 9 июля 2024 года № 1. Утратило силу решением акима Акшийского сельского округа Аягозского района области Абай от 12 сентября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Акшийского сельского округа Аягозского района области Абай от 12.09.2024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05 июля 2024 года №01-12/283,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всех дворах и улицах в селе Акши Акшийского сельского округа Аягозского района области Абай, в связи с выявлением болезни инфекционный ринотрахейт и вирусная диарея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вступает в силу со дня подписания.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Акшийского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