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ea04" w14:textId="563e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Аягозском районе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области Абай от 28 марта 2024 года № 2. Утратило силу решением акима Аягозского района области Абай от 17 апреля 2024 года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Аягозского района области Абай от 17.04.2024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2,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Аягозского района от 27 марта 2024 года № 3, аким Аягозского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Аягозского района области Абай чрезвычайную ситуацию природного характера местного масштаба.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руководителем по ликвидации чрезвычайной ситуации заместителя акима района М.Татенова.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