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ef83" w14:textId="317e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11/3-VІІІ "О бюджете Абайского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9 июля 2024 года № 16/10-VIII. Утратило силу решением Абайского районного маслихата области Абай от 23 декабря 2024 года № 23/3-VIII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23.12.2024 </w:t>
      </w:r>
      <w:r>
        <w:rPr>
          <w:rFonts w:ascii="Times New Roman"/>
          <w:b w:val="false"/>
          <w:i w:val="false"/>
          <w:color w:val="ff0000"/>
          <w:sz w:val="28"/>
        </w:rPr>
        <w:t>№ 23/3-VIII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Абайского района на 2024 -2026 годы" от 22 декабря 2023 года № 11/3-VІІІ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районный бюджет Абайского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5 520 216,9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1 432 131,0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10 073,0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4 077 262,9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6 290 635,0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44 296,0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- 103 376,0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59 080,0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35 800,0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35 800,0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- 850 514,1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850 514,1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802 256,0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59 080,0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107 338,1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с юридических лиц, за исключением поступлений от субъектов крупного предпринимательства и организации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6 290 635,0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1 151 375,4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815 858,6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734 414,8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451 812,6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306 967,6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1 799 199,9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1 268 352,6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530 847,3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1 169 446,6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1 163 662,6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1 142 262,6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-850 514,1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850 514,1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11/3-VIІI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бюджетам сельских округов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676 141,4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676 141,4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Карауылского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Кенгирбай биского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Кокбайского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Кундыздинского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Архатского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Каскабулакского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Саржалского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Токтамысского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Медеуского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