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830e" w14:textId="b8a8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Каскабулакского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31 декабря 2024 года № 24/7-VIII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000000"/>
          <w:sz w:val="28"/>
        </w:rPr>
        <w:t>№ 26/7-VIII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Каскабулакского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- 58 172,4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50 602,4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63 798,5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- 5 626,1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- 5 626,1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- 5 626,1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24.07.2025 </w:t>
      </w:r>
      <w:r>
        <w:rPr>
          <w:rFonts w:ascii="Times New Roman"/>
          <w:b w:val="false"/>
          <w:i w:val="false"/>
          <w:color w:val="000000"/>
          <w:sz w:val="28"/>
        </w:rPr>
        <w:t>№ 30/7-VIII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бюджет Каскабулакского сельского округа на 2025 год объем субвенции, передаваемой из районного бюджета в сумме 36 809,0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24.07.2025 </w:t>
      </w:r>
      <w:r>
        <w:rPr>
          <w:rFonts w:ascii="Times New Roman"/>
          <w:b w:val="false"/>
          <w:i w:val="false"/>
          <w:color w:val="ff0000"/>
          <w:sz w:val="28"/>
        </w:rPr>
        <w:t>№ 30/7-VIII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28 декабря 2023 года № 12/7-VIII "О бюджете Каскабулакского сельского округа на 2024-2026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12 апреля 2024 года № 15/7-VIІІ "О внесении изменений в решение маслихата от 28 декабря 2023 года № 12/7-VІІІ "О бюджете Каскабулакского сельского округа на 2024-2026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16 июля 2024 года № 17/7-VIІІ "О внесении изменений в решение маслихата от 28 декабря 2023 года № 12/7-VІІІ "О бюджете Каскабулакского сельского округа на 2024-2026 годы";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6 декабря 2024 года № 22/3-VIІІ "О внесении изменений в решение маслихата от 28 декабря 2023 года № 12/7-VІІІ "О бюджете Каскабулакского сельского округа на 2024-2026 годы".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