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fbf" w14:textId="0a7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23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Преамбула в редакции решения Абайского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5 748 453,6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1 570 278,0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4 162 750,6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6 281 622,1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28 393,0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- 567 561,5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6)ненефтяной дефицит (профицит) бюджета – - 567 561,5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7)финансирование дефицита (использование профицита) бюджета – 567 561,5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130 500,5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16.07.2025 </w:t>
      </w:r>
      <w:r>
        <w:rPr>
          <w:rFonts w:ascii="Times New Roman"/>
          <w:b w:val="false"/>
          <w:i w:val="false"/>
          <w:color w:val="000000"/>
          <w:sz w:val="28"/>
        </w:rPr>
        <w:t>№ 29/2-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объем субвенции, передаваемой из областного бюджета в сумме 1 113 029,0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сельских округов на 2025 год в сумме 416 352,0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141 729,0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36 809,0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Кенгирбай Бийскому сельскому округу – 35 489,0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37 581,0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36 905,0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34 691,0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31 466,0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29 796,0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31 886,0 тысяч тенге;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33 218,0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трансферты из областного бюджета в сумме 1 436 945,0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целевые трансферты из республиканского бюджета в сумме 1 133 657,0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кредиты из республиканского бюджета в сумме 94 368,0 тысяч тенге на реализацию мер социальной поддержки специалистов.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распределение целевых трансфертов бюджетам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16.07.2025 </w:t>
      </w:r>
      <w:r>
        <w:rPr>
          <w:rFonts w:ascii="Times New Roman"/>
          <w:b w:val="false"/>
          <w:i w:val="false"/>
          <w:color w:val="ff0000"/>
          <w:sz w:val="28"/>
        </w:rPr>
        <w:t>№ 29/2-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4 112 931,3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6 284 622,1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1 246 278,6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362 888,2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882 975,4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1 685 950,4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Ненефняной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-567 561,5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567 561,5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Абайского районного маслихата области Абай от 16.07.2025 </w:t>
      </w:r>
      <w:r>
        <w:rPr>
          <w:rFonts w:ascii="Times New Roman"/>
          <w:b w:val="false"/>
          <w:i w:val="false"/>
          <w:color w:val="ff0000"/>
          <w:sz w:val="28"/>
        </w:rPr>
        <w:t>№ 29/2-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22 декабря 2023 года № 11/3-VІІІ "О бюджете Абайского района на 2024-2026 годы";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28 марта 2024 года № 14/6-VIІI "О внесении изменений в решение маслихата от 22 декабря 2023 года № 11/3-VІІІ "О бюджете Абайского района на 2024-2026 годы";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 июля 2024 года № 16/10-VIІI "О внесении изменений в решение маслихата от 22 декабря 2023 года № 11/3-VІІІ "О бюджете Абайского района на 2024-2026 годы";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30 октября 2024 года № 20/2-VIІI "О внесении изменений в решение маслихата от 22 декабря 2023 года № 11/3-VІІІ "О бюджете Абайского района на 2024-2026 годы".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