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5381" w14:textId="4745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12/7-VIII "О бюджете Каскабулакского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12 ноября 2024 года № 21/6-VIII. Утратило силу решением Абайского районного маслихата области Абай от 6 декабря 2024 года № 22/2-VIII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06.12.2024 </w:t>
      </w:r>
      <w:r>
        <w:rPr>
          <w:rFonts w:ascii="Times New Roman"/>
          <w:b w:val="false"/>
          <w:i w:val="false"/>
          <w:color w:val="ff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2023 года № 12/7-VIII "О бюджете Каскабулакского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Каскабулакского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- 108 857,4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7 221,0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99 479,1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–108 857,4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- 2 157,3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2 157,3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2 157,3 тысяч тенге. 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решение вводится в действие с 1 января 2024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"Ауыл-Ел-бесігі"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среднии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2157,3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