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178" w14:textId="db6a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12/6-VIII "О бюджете Архатского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ноября 2024 года № 21/5-VIII. Утратило силу решением Абайского районного маслихата области Абай от 31 декабря 2024 года № 24/6-VIII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2023 года № 12/6-VIII "О бюджете Архатского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Архатского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- 55 054,8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9 775 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45 279,8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58 084,1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