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0fc" w14:textId="6be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11/3-VІІІ "О бюджете Абайского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октября 2024 года № 20/2-VIII. Утратило силу решением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23.12.2024 </w:t>
      </w:r>
      <w:r>
        <w:rPr>
          <w:rFonts w:ascii="Times New Roman"/>
          <w:b w:val="false"/>
          <w:i w:val="false"/>
          <w:color w:val="ff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2024 -2026 годы" от 22 декабря 2023 года № 11/3-VІІІ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5 520 216,9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1 422 762,0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4 077 262,9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6 293 982,7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44 296,0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- 103 376,0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59 080,0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32 452,0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32 452,0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- 850 513,8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850 513,8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802 256,0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107 337,8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6 293 982,7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1 166 987,4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1 161 203,4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1 161 203,4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1 139 803,4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Қазақстан Республикасы Үкіметінің2005 жылғы ___желтоқсандағы № ____қаулысынаҚОСЫМША.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