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862b" w14:textId="3d28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12/6-VIII "О бюджете Архатского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16 июля 2024 года № 17/6-VIII. Утратило силу решением Абайского районного маслихата области Абай от 31 декабря 2024 года № 24/6-VIII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31.12.2024 </w:t>
      </w:r>
      <w:r>
        <w:rPr>
          <w:rFonts w:ascii="Times New Roman"/>
          <w:b w:val="false"/>
          <w:i w:val="false"/>
          <w:color w:val="ff0000"/>
          <w:sz w:val="28"/>
        </w:rPr>
        <w:t>№ 24/6-VIII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Архатского сельского округа на 2024-2026 годы" от 28 декабря 2023 года № 12/6-VIII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Архатского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- 55 054,8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9 775 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45 279,8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58 084,1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-3029,3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3029,3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3029,3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Архатского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