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dc2f" w14:textId="00cd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12/3-VIII "О бюджете Кенгирбай бийского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июля 2024 года № 17/3-VIII. Утратило силу решением Абайского районного маслихата области Абай от 31 декабря 2024 года № 24/3-VIII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Кенгирбай бийского сельского округа на 2024-2026 годы" от 28 декабря 2023 года № 12/3-VIII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Кенгирбай бийского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- 53 500,8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49 300,8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54 950,4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-1 449,6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1 449,6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1 449,6 тясяч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