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388b9" w14:textId="4e388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2023 года № 12/3-VIII "О бюджете Кенгирбай бийского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12 апреля 2024 года № 15/3-VIII. Утратило силу решением Абайского районного маслихата области Абай от 31 декабря 2024 года № 24/3-VIII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31.12.2024 </w:t>
      </w:r>
      <w:r>
        <w:rPr>
          <w:rFonts w:ascii="Times New Roman"/>
          <w:b w:val="false"/>
          <w:i w:val="false"/>
          <w:color w:val="ff0000"/>
          <w:sz w:val="28"/>
        </w:rPr>
        <w:t>№ 24/3-VIII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Кенгирбай бийского сельского округа на 2024-2026 годы" от 28 декабря 2023 года № 12/3-VIII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Кенгирбай бийского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- 52 900,8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49 300,8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54 350,4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-1 449,6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1 449,6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1 449,6 тясяч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Кенгирбай бийского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54 350,4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40 200,4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40 200,4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40 200,4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38 450,4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-1 449,6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