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2ad" w14:textId="e4d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11/3-VІІІ "О бюджете Абайского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2024 года № 14/6-VIII. Утратило силу решением Абайского районного маслихата области Абай от 23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23.12.2024 </w:t>
      </w:r>
      <w:r>
        <w:rPr>
          <w:rFonts w:ascii="Times New Roman"/>
          <w:b w:val="false"/>
          <w:i w:val="false"/>
          <w:color w:val="ff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2024 -2026 годы" от 22 декабря 2023 года № 11/3-VІІІ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Абайского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- 4 641 219,0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1 278 439,0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16 273,0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3 342 507,0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4 728 557,1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44 296,0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- 103 376,0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59 080,0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20 000,0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- 151 634,1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- 151 634,1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103 376,0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107 338,1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4 728 557,1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-151 634,1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