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1356" w14:textId="aad1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 и транспортировку твердых бытовых отходов по Абайскому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29 января 2024 года № 13/2-VIII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 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Абайскому району тарифы для населения на сбор и транспортировку твердых бытовых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13/2-VIII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 и транспортировку твердых бытовых отходов по Абайскому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га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благоустроненые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