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6fbe" w14:textId="6a46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Ыргызбайскому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15/12-VIII.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Ыргызбайскому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№15/12-VIII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Ыргызбайскому селсьскому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Ыргызбайскому селсьскому округу на 2024-2025 годы (далее План) разработан в соответствий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Ыргызбайского сельского округа 190 353,8888 га, из них пастбищные земли 169 000 га, орошаемые земли – 800 га, сенокосные земли 2500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–137000га;</w:t>
      </w:r>
    </w:p>
    <w:bookmarkEnd w:id="18"/>
    <w:bookmarkStart w:name="z26" w:id="19"/>
    <w:p>
      <w:pPr>
        <w:spacing w:after="0"/>
        <w:ind w:left="0"/>
        <w:jc w:val="both"/>
      </w:pPr>
      <w:r>
        <w:rPr>
          <w:rFonts w:ascii="Times New Roman"/>
          <w:b w:val="false"/>
          <w:i w:val="false"/>
          <w:color w:val="000000"/>
          <w:sz w:val="28"/>
        </w:rPr>
        <w:t>
      Земли населенных пунктов – 18053,8888га;</w:t>
      </w:r>
    </w:p>
    <w:bookmarkEnd w:id="19"/>
    <w:bookmarkStart w:name="z27" w:id="20"/>
    <w:p>
      <w:pPr>
        <w:spacing w:after="0"/>
        <w:ind w:left="0"/>
        <w:jc w:val="both"/>
      </w:pPr>
      <w:r>
        <w:rPr>
          <w:rFonts w:ascii="Times New Roman"/>
          <w:b w:val="false"/>
          <w:i w:val="false"/>
          <w:color w:val="000000"/>
          <w:sz w:val="28"/>
        </w:rPr>
        <w:t>
      В районе действуют 1ветеринарный пункт,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Ыргызбайский сельский округ расположен в северной части Тарбагатайского района, его площадь 166,5 тысяч га, что составляет 7,0%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Кокпектинского района, на северо-востоке граничит с землями водного фонда Бухтарминского водохранилища на востоке с землями Карасуйского сельского округа, на юге и западе граничит с землями Сатпаевского и Екпинского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Жантикей расположенное в 52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2 сельских населенных пункта: - с.Жантикей, с.Кожанельди.</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пикет Бугаз.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7500 голов крупного рогатого скота, 855 голов лошадей и 8200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Основой рационального использования естественных пастбищ является пастбищеоборот.</w:t>
      </w:r>
    </w:p>
    <w:bookmarkEnd w:id="34"/>
    <w:bookmarkStart w:name="z42" w:id="35"/>
    <w:p>
      <w:pPr>
        <w:spacing w:after="0"/>
        <w:ind w:left="0"/>
        <w:jc w:val="both"/>
      </w:pPr>
      <w:r>
        <w:rPr>
          <w:rFonts w:ascii="Times New Roman"/>
          <w:b w:val="false"/>
          <w:i w:val="false"/>
          <w:color w:val="000000"/>
          <w:sz w:val="28"/>
        </w:rPr>
        <w:t>
      Пастбищеоборот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1"/>
    <w:bookmarkStart w:name="z49" w:id="42"/>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2"/>
    <w:bookmarkStart w:name="z50" w:id="43"/>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855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8200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Ыргызбайский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p>
          <w:bookmarkStart w:name="z60" w:id="51"/>
          <w:p>
            <w:pPr>
              <w:spacing w:after="20"/>
              <w:ind w:left="20"/>
              <w:jc w:val="both"/>
            </w:pPr>
            <w:r>
              <w:rPr>
                <w:rFonts w:ascii="Times New Roman"/>
                <w:b w:val="false"/>
                <w:i w:val="false"/>
                <w:color w:val="000000"/>
                <w:sz w:val="20"/>
              </w:rPr>
              <w:t>
7500</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420475</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300000</w:t>
            </w:r>
          </w:p>
          <w:p>
            <w:pPr>
              <w:spacing w:after="20"/>
              <w:ind w:left="20"/>
              <w:jc w:val="both"/>
            </w:pPr>
            <w:r>
              <w:rPr>
                <w:rFonts w:ascii="Times New Roman"/>
                <w:b w:val="false"/>
                <w:i w:val="false"/>
                <w:color w:val="000000"/>
                <w:sz w:val="20"/>
              </w:rPr>
              <w:t>
</w:t>
            </w:r>
            <w:r>
              <w:rPr>
                <w:rFonts w:ascii="Times New Roman"/>
                <w:b w:val="false"/>
                <w:i w:val="false"/>
                <w:color w:val="000000"/>
                <w:sz w:val="20"/>
              </w:rPr>
              <w:t>82000</w:t>
            </w:r>
          </w:p>
          <w:p>
            <w:pPr>
              <w:spacing w:after="20"/>
              <w:ind w:left="20"/>
              <w:jc w:val="both"/>
            </w:pPr>
            <w:r>
              <w:rPr>
                <w:rFonts w:ascii="Times New Roman"/>
                <w:b w:val="false"/>
                <w:i w:val="false"/>
                <w:color w:val="000000"/>
                <w:sz w:val="20"/>
              </w:rPr>
              <w:t>
38475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42047,5</w:t>
            </w:r>
          </w:p>
        </w:tc>
      </w:tr>
    </w:tbl>
    <w:bookmarkStart w:name="z67" w:id="54"/>
    <w:p>
      <w:pPr>
        <w:spacing w:after="0"/>
        <w:ind w:left="0"/>
        <w:jc w:val="left"/>
      </w:pPr>
      <w:r>
        <w:rPr>
          <w:rFonts w:ascii="Times New Roman"/>
          <w:b/>
          <w:i w:val="false"/>
          <w:color w:val="000000"/>
        </w:rPr>
        <w:t xml:space="preserve"> Обеспеченность пастбищами скота по сельскому округу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Недостаток –</w:t>
            </w:r>
          </w:p>
          <w:bookmarkEnd w:id="55"/>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Ыргызбай-ский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42047,5</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30000</w:t>
            </w:r>
          </w:p>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3847,5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- 34267,3</w:t>
            </w:r>
          </w:p>
        </w:tc>
      </w:tr>
    </w:tbl>
    <w:bookmarkStart w:name="z77" w:id="59"/>
    <w:p>
      <w:pPr>
        <w:spacing w:after="0"/>
        <w:ind w:left="0"/>
        <w:jc w:val="left"/>
      </w:pPr>
      <w:r>
        <w:rPr>
          <w:rFonts w:ascii="Times New Roman"/>
          <w:b/>
          <w:i w:val="false"/>
          <w:color w:val="000000"/>
        </w:rPr>
        <w:t xml:space="preserve"> Территория с особым режимом использования земель</w:t>
      </w:r>
    </w:p>
    <w:bookmarkEnd w:id="59"/>
    <w:bookmarkStart w:name="z78" w:id="60"/>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60"/>
    <w:bookmarkStart w:name="z79" w:id="61"/>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1"/>
    <w:bookmarkStart w:name="z80" w:id="62"/>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2"/>
    <w:bookmarkStart w:name="z81" w:id="63"/>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3"/>
    <w:bookmarkStart w:name="z82" w:id="64"/>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4"/>
    <w:bookmarkStart w:name="z83" w:id="65"/>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5"/>
    <w:bookmarkStart w:name="z84" w:id="66"/>
    <w:p>
      <w:pPr>
        <w:spacing w:after="0"/>
        <w:ind w:left="0"/>
        <w:jc w:val="both"/>
      </w:pPr>
      <w:r>
        <w:rPr>
          <w:rFonts w:ascii="Times New Roman"/>
          <w:b w:val="false"/>
          <w:i w:val="false"/>
          <w:color w:val="000000"/>
          <w:sz w:val="28"/>
        </w:rPr>
        <w:t>
      - устройство палаточных городков, постоянных стоянок для транспортных средств, летних лагерей для скота;</w:t>
      </w:r>
    </w:p>
    <w:bookmarkEnd w:id="66"/>
    <w:bookmarkStart w:name="z85" w:id="67"/>
    <w:p>
      <w:pPr>
        <w:spacing w:after="0"/>
        <w:ind w:left="0"/>
        <w:jc w:val="both"/>
      </w:pPr>
      <w:r>
        <w:rPr>
          <w:rFonts w:ascii="Times New Roman"/>
          <w:b w:val="false"/>
          <w:i w:val="false"/>
          <w:color w:val="000000"/>
          <w:sz w:val="28"/>
        </w:rPr>
        <w:t>
      - применение всех видов удобрений.</w:t>
      </w:r>
    </w:p>
    <w:bookmarkEnd w:id="67"/>
    <w:bookmarkStart w:name="z86" w:id="68"/>
    <w:p>
      <w:pPr>
        <w:spacing w:after="0"/>
        <w:ind w:left="0"/>
        <w:jc w:val="both"/>
      </w:pPr>
      <w:r>
        <w:rPr>
          <w:rFonts w:ascii="Times New Roman"/>
          <w:b w:val="false"/>
          <w:i w:val="false"/>
          <w:color w:val="000000"/>
          <w:sz w:val="28"/>
        </w:rPr>
        <w:t>
      в пределах водоохранных зон запрещается:</w:t>
      </w:r>
    </w:p>
    <w:bookmarkEnd w:id="68"/>
    <w:bookmarkStart w:name="z87" w:id="69"/>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9"/>
    <w:bookmarkStart w:name="z88" w:id="70"/>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70"/>
    <w:bookmarkStart w:name="z89" w:id="71"/>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1"/>
    <w:bookmarkStart w:name="z90" w:id="72"/>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2"/>
    <w:bookmarkStart w:name="z91" w:id="73"/>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3"/>
    <w:bookmarkStart w:name="z92" w:id="74"/>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4"/>
    <w:bookmarkStart w:name="z93" w:id="75"/>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5"/>
    <w:bookmarkStart w:name="z94" w:id="76"/>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96" w:id="77"/>
    <w:p>
      <w:pPr>
        <w:spacing w:after="0"/>
        <w:ind w:left="0"/>
        <w:jc w:val="left"/>
      </w:pPr>
      <w:r>
        <w:rPr>
          <w:rFonts w:ascii="Times New Roman"/>
          <w:b/>
          <w:i w:val="false"/>
          <w:color w:val="000000"/>
        </w:rPr>
        <w:t xml:space="preserve"> Схема (карта) расположения пастбищ на территории Ыргызбайский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08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99" w:id="79"/>
    <w:p>
      <w:pPr>
        <w:spacing w:after="0"/>
        <w:ind w:left="0"/>
        <w:jc w:val="left"/>
      </w:pPr>
      <w:r>
        <w:rPr>
          <w:rFonts w:ascii="Times New Roman"/>
          <w:b/>
          <w:i w:val="false"/>
          <w:color w:val="000000"/>
        </w:rPr>
        <w:t xml:space="preserve"> Приемлемые схемы пастбищеоборотов </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02"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05" w:id="8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08" w:id="8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5"/>
    <w:bookmarkStart w:name="z10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11" w:id="8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7"/>
    <w:bookmarkStart w:name="z11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Ыргизбайский сельский округ</w:t>
            </w:r>
            <w:r>
              <w:br/>
            </w:r>
            <w:r>
              <w:rPr>
                <w:rFonts w:ascii="Times New Roman"/>
                <w:b w:val="false"/>
                <w:i w:val="false"/>
                <w:color w:val="000000"/>
                <w:sz w:val="20"/>
              </w:rPr>
              <w:t>на 2024-2025 годы</w:t>
            </w:r>
          </w:p>
        </w:tc>
      </w:tr>
    </w:tbl>
    <w:bookmarkStart w:name="z114" w:id="89"/>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9"/>
    <w:bookmarkStart w:name="z11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