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d183" w14:textId="047d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26 декабря 2023 года № 11/2-VII "О бюджете района Аксуат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8 апреля 2024 года № 14/13-VIII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2024-2026 годы" от 26 декабря 2023 года № 11/2-VII (зарегистрировано в Реестре государственной регистрации нормативных правовых актов под № 192009)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7 259 530,0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2 883 012,0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31 156,0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–168,0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4 345 194,0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7 003 701,4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56 839,8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–123 682,0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66 842,2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257 504,4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257 504,4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-58 515,6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58 515,6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123 682,0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66 842,2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№14/13-VIII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7 259 530,0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