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e6d3" w14:textId="c7fe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Екпинского сельского округа района Ақсуат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30 декабря 2024 года № 25/3-VIII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Екпинского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95 528,3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80 344,3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14 177,3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115 979,9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-20 451,6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20 451,6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20 451,6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15.12.2025 </w:t>
      </w:r>
      <w:r>
        <w:rPr>
          <w:rFonts w:ascii="Times New Roman"/>
          <w:b w:val="false"/>
          <w:i w:val="false"/>
          <w:color w:val="000000"/>
          <w:sz w:val="28"/>
        </w:rPr>
        <w:t>№ 37/3-VIII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Екпинского сельского округа района Ақсуат на 2025 год установлен объем субвенции, передаваемый из районного бюджета в сумме 795,0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Екпинского сельского округа района Ақсуат на 2025 год предусмотрены целевые текущие трансферты из районного бюджета в сумме 12 026,3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Ақсуат области Абай от 22.10.2025 </w:t>
      </w:r>
      <w:r>
        <w:rPr>
          <w:rFonts w:ascii="Times New Roman"/>
          <w:b w:val="false"/>
          <w:i w:val="false"/>
          <w:color w:val="000000"/>
          <w:sz w:val="28"/>
        </w:rPr>
        <w:t>№ 34/3-VIII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Екпинского сельского округа района Ақсуат на 2025 год предусмотрены целевые текущие трансферты из областного бюджета в сумме 356,0 тысяч тенге.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20 451,6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Ақсуат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15.12.2025 </w:t>
      </w:r>
      <w:r>
        <w:rPr>
          <w:rFonts w:ascii="Times New Roman"/>
          <w:b w:val="false"/>
          <w:i w:val="false"/>
          <w:color w:val="ff0000"/>
          <w:sz w:val="28"/>
        </w:rPr>
        <w:t>№ 37/3-VIII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Ақсуат области Абай от 16.05.2025 </w:t>
      </w:r>
      <w:r>
        <w:rPr>
          <w:rFonts w:ascii="Times New Roman"/>
          <w:b w:val="false"/>
          <w:i w:val="false"/>
          <w:color w:val="ff0000"/>
          <w:sz w:val="28"/>
        </w:rPr>
        <w:t>№ 29/3-VIII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маслихата района Аксуат области Абай от 24.07.2025 </w:t>
      </w:r>
      <w:r>
        <w:rPr>
          <w:rFonts w:ascii="Times New Roman"/>
          <w:b w:val="false"/>
          <w:i w:val="false"/>
          <w:color w:val="ff0000"/>
          <w:sz w:val="28"/>
        </w:rPr>
        <w:t>№ 31/3-VIII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