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409e" w14:textId="8444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района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25 декабря 2024 года № 24/6-VIII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 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района Аксуат,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района Аксуат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