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adf" w14:textId="08a0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Ақсуат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8 578 532,0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5 100 087,0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3 417 714,0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8 284 492,0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67 251,0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–141 552,0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294 040,0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294 040,0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141 552,0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74 301,0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сельских округов, в сумме 299 247,0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4 062,0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40 829,0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42 224,0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48 437,0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46 707,0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Екпинскому сельскому округу 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Киндиктинскому сельскому округу 31 889,0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Сатпаевскому сельскому округу 30 668,0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Ыргызбайскому сельскому округу 52 636,0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2025-2027 годы" от 13 декабря 2024 года №23/154-VIII 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установлен объем субвенции, передаваемый из областного бюджета в сумме 989 379,0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20 000,0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2025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 кредит из республиканского бюджета в сумме – 141 552,0 тысяч тенге для реализации мер социальной поддержки специалистов.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4 179 090,0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