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4a9e" w14:textId="8f44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Кызыл кесикскому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15/9-VIII.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Кызыл кесикскому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15/9-VIII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Кызыл кесикскому селсьскому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Кызыл кесикскому селсьскому округу на 2024-2025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Кызыл кесикском сельском округе 264 556 га, из них пастбищные земли 164 101 га, сенокосные земли - 1731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162 318 га;</w:t>
      </w:r>
    </w:p>
    <w:bookmarkEnd w:id="18"/>
    <w:bookmarkStart w:name="z26" w:id="19"/>
    <w:p>
      <w:pPr>
        <w:spacing w:after="0"/>
        <w:ind w:left="0"/>
        <w:jc w:val="both"/>
      </w:pPr>
      <w:r>
        <w:rPr>
          <w:rFonts w:ascii="Times New Roman"/>
          <w:b w:val="false"/>
          <w:i w:val="false"/>
          <w:color w:val="000000"/>
          <w:sz w:val="28"/>
        </w:rPr>
        <w:t>
      Земли населенных пунктов – 18 672 га;</w:t>
      </w:r>
    </w:p>
    <w:bookmarkEnd w:id="19"/>
    <w:bookmarkStart w:name="z27" w:id="20"/>
    <w:p>
      <w:pPr>
        <w:spacing w:after="0"/>
        <w:ind w:left="0"/>
        <w:jc w:val="both"/>
      </w:pPr>
      <w:r>
        <w:rPr>
          <w:rFonts w:ascii="Times New Roman"/>
          <w:b w:val="false"/>
          <w:i w:val="false"/>
          <w:color w:val="000000"/>
          <w:sz w:val="28"/>
        </w:rPr>
        <w:t>
      В районе действуют 1ветеринарный пункт,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Кызыл-Кесикский сельский округ расположен в западной части Тарбагатайского района, его площадь 267,0 тысяч га, что составляет 11,2% от площади района.</w:t>
      </w:r>
    </w:p>
    <w:bookmarkEnd w:id="23"/>
    <w:bookmarkStart w:name="z31" w:id="24"/>
    <w:p>
      <w:pPr>
        <w:spacing w:after="0"/>
        <w:ind w:left="0"/>
        <w:jc w:val="both"/>
      </w:pPr>
      <w:r>
        <w:rPr>
          <w:rFonts w:ascii="Times New Roman"/>
          <w:b w:val="false"/>
          <w:i w:val="false"/>
          <w:color w:val="000000"/>
          <w:sz w:val="28"/>
        </w:rPr>
        <w:t>
      На севере сельский округ граничит с землями Киндиктиского сельского округа, на юге граничит с землями Урджарского района, на западе граничит с землями Аягозского района, на востоке с землями Кокжиринского сельского округа.</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Кызылкесик расположенное в 85 км от районного центра с. Аксуат.</w:t>
      </w:r>
    </w:p>
    <w:bookmarkEnd w:id="25"/>
    <w:bookmarkStart w:name="z33" w:id="26"/>
    <w:p>
      <w:pPr>
        <w:spacing w:after="0"/>
        <w:ind w:left="0"/>
        <w:jc w:val="both"/>
      </w:pPr>
      <w:r>
        <w:rPr>
          <w:rFonts w:ascii="Times New Roman"/>
          <w:b w:val="false"/>
          <w:i w:val="false"/>
          <w:color w:val="000000"/>
          <w:sz w:val="28"/>
        </w:rPr>
        <w:t xml:space="preserve">
      Транспортная связь с райцентром осуществляется по автодороге местного значения Аксуат – Кызылкесик.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 </w:t>
      </w:r>
    </w:p>
    <w:bookmarkEnd w:id="26"/>
    <w:bookmarkStart w:name="z34" w:id="27"/>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3 сельских населенных пункта: - с.Кызылкесик, с. Егиндибулак с.Уштобе.</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4900 голов крупного рогатого скота, 1000 голов лошадей и 5700 голов овец и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30"/>
    <w:bookmarkStart w:name="z38" w:id="31"/>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4"/>
    <w:bookmarkStart w:name="z42" w:id="35"/>
    <w:p>
      <w:pPr>
        <w:spacing w:after="0"/>
        <w:ind w:left="0"/>
        <w:jc w:val="both"/>
      </w:pPr>
      <w:r>
        <w:rPr>
          <w:rFonts w:ascii="Times New Roman"/>
          <w:b w:val="false"/>
          <w:i w:val="false"/>
          <w:color w:val="000000"/>
          <w:sz w:val="28"/>
        </w:rPr>
        <w:t>
      Пастбищеоборот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40"/>
    <w:bookmarkStart w:name="z48" w:id="41"/>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2,5км, для лошадей – 8км.</w:t>
      </w:r>
    </w:p>
    <w:bookmarkEnd w:id="41"/>
    <w:bookmarkStart w:name="z49" w:id="42"/>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2"/>
    <w:bookmarkStart w:name="z50" w:id="43"/>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3"/>
    <w:bookmarkStart w:name="z51" w:id="44"/>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1000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5700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Выход пастбищных кор-мов с</w:t>
            </w:r>
          </w:p>
          <w:bookmarkEnd w:id="49"/>
          <w:p>
            <w:pPr>
              <w:spacing w:after="20"/>
              <w:ind w:left="20"/>
              <w:jc w:val="both"/>
            </w:pPr>
            <w:r>
              <w:rPr>
                <w:rFonts w:ascii="Times New Roman"/>
                <w:b w:val="false"/>
                <w:i w:val="false"/>
                <w:color w:val="000000"/>
                <w:sz w:val="20"/>
              </w:rPr>
              <w:t>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Кызыл-Кесикский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4900</w:t>
            </w:r>
          </w:p>
          <w:p>
            <w:pPr>
              <w:spacing w:after="20"/>
              <w:ind w:left="20"/>
              <w:jc w:val="both"/>
            </w:pPr>
            <w:r>
              <w:rPr>
                <w:rFonts w:ascii="Times New Roman"/>
                <w:b w:val="false"/>
                <w:i w:val="false"/>
                <w:color w:val="000000"/>
                <w:sz w:val="20"/>
              </w:rPr>
              <w:t>
</w:t>
            </w:r>
            <w:r>
              <w:rPr>
                <w:rFonts w:ascii="Times New Roman"/>
                <w:b w:val="false"/>
                <w:i w:val="false"/>
                <w:color w:val="000000"/>
                <w:sz w:val="20"/>
              </w:rPr>
              <w:t>5700</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298000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196000</w:t>
            </w:r>
          </w:p>
          <w:p>
            <w:pPr>
              <w:spacing w:after="20"/>
              <w:ind w:left="20"/>
              <w:jc w:val="both"/>
            </w:pPr>
            <w:r>
              <w:rPr>
                <w:rFonts w:ascii="Times New Roman"/>
                <w:b w:val="false"/>
                <w:i w:val="false"/>
                <w:color w:val="000000"/>
                <w:sz w:val="20"/>
              </w:rPr>
              <w:t>
</w:t>
            </w:r>
            <w:r>
              <w:rPr>
                <w:rFonts w:ascii="Times New Roman"/>
                <w:b w:val="false"/>
                <w:i w:val="false"/>
                <w:color w:val="000000"/>
                <w:sz w:val="20"/>
              </w:rPr>
              <w:t>57000</w:t>
            </w:r>
          </w:p>
          <w:p>
            <w:pPr>
              <w:spacing w:after="20"/>
              <w:ind w:left="20"/>
              <w:jc w:val="both"/>
            </w:pPr>
            <w:r>
              <w:rPr>
                <w:rFonts w:ascii="Times New Roman"/>
                <w:b w:val="false"/>
                <w:i w:val="false"/>
                <w:color w:val="000000"/>
                <w:sz w:val="20"/>
              </w:rPr>
              <w:t>
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19866,7</w:t>
            </w:r>
          </w:p>
        </w:tc>
      </w:tr>
    </w:tbl>
    <w:bookmarkStart w:name="z69" w:id="54"/>
    <w:p>
      <w:pPr>
        <w:spacing w:after="0"/>
        <w:ind w:left="0"/>
        <w:jc w:val="left"/>
      </w:pPr>
      <w:r>
        <w:rPr>
          <w:rFonts w:ascii="Times New Roman"/>
          <w:b/>
          <w:i w:val="false"/>
          <w:color w:val="000000"/>
        </w:rPr>
        <w:t xml:space="preserve"> Обеспеченность пастбищами скота по сельскому округу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Недостаток –</w:t>
            </w:r>
          </w:p>
          <w:bookmarkEnd w:id="55"/>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Кызыл-Кесикский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4900</w:t>
            </w:r>
          </w:p>
          <w:p>
            <w:pPr>
              <w:spacing w:after="20"/>
              <w:ind w:left="20"/>
              <w:jc w:val="both"/>
            </w:pPr>
            <w:r>
              <w:rPr>
                <w:rFonts w:ascii="Times New Roman"/>
                <w:b w:val="false"/>
                <w:i w:val="false"/>
                <w:color w:val="000000"/>
                <w:sz w:val="20"/>
              </w:rPr>
              <w:t>
</w:t>
            </w:r>
            <w:r>
              <w:rPr>
                <w:rFonts w:ascii="Times New Roman"/>
                <w:b w:val="false"/>
                <w:i w:val="false"/>
                <w:color w:val="000000"/>
                <w:sz w:val="20"/>
              </w:rPr>
              <w:t>5700</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19866,7</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13066,7</w:t>
            </w:r>
          </w:p>
          <w:p>
            <w:pPr>
              <w:spacing w:after="20"/>
              <w:ind w:left="20"/>
              <w:jc w:val="both"/>
            </w:pPr>
            <w:r>
              <w:rPr>
                <w:rFonts w:ascii="Times New Roman"/>
                <w:b w:val="false"/>
                <w:i w:val="false"/>
                <w:color w:val="000000"/>
                <w:sz w:val="20"/>
              </w:rPr>
              <w:t>
</w:t>
            </w:r>
            <w:r>
              <w:rPr>
                <w:rFonts w:ascii="Times New Roman"/>
                <w:b w:val="false"/>
                <w:i w:val="false"/>
                <w:color w:val="000000"/>
                <w:sz w:val="20"/>
              </w:rPr>
              <w:t>3800</w:t>
            </w:r>
          </w:p>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- 1194,7</w:t>
            </w:r>
          </w:p>
        </w:tc>
      </w:tr>
    </w:tbl>
    <w:bookmarkStart w:name="z80" w:id="59"/>
    <w:p>
      <w:pPr>
        <w:spacing w:after="0"/>
        <w:ind w:left="0"/>
        <w:jc w:val="left"/>
      </w:pPr>
      <w:r>
        <w:rPr>
          <w:rFonts w:ascii="Times New Roman"/>
          <w:b/>
          <w:i w:val="false"/>
          <w:color w:val="000000"/>
        </w:rPr>
        <w:t xml:space="preserve"> Территория с особым режимом использования земель</w:t>
      </w:r>
    </w:p>
    <w:bookmarkEnd w:id="59"/>
    <w:bookmarkStart w:name="z81" w:id="60"/>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60"/>
    <w:bookmarkStart w:name="z82" w:id="61"/>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Республика Казахстан в пределах водоохраной полосы запрещается:</w:t>
      </w:r>
    </w:p>
    <w:bookmarkEnd w:id="61"/>
    <w:bookmarkStart w:name="z83" w:id="62"/>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2"/>
    <w:bookmarkStart w:name="z84" w:id="63"/>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3"/>
    <w:bookmarkStart w:name="z85" w:id="64"/>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4"/>
    <w:bookmarkStart w:name="z86" w:id="65"/>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5"/>
    <w:bookmarkStart w:name="z87" w:id="66"/>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6"/>
    <w:bookmarkStart w:name="z88" w:id="67"/>
    <w:p>
      <w:pPr>
        <w:spacing w:after="0"/>
        <w:ind w:left="0"/>
        <w:jc w:val="both"/>
      </w:pPr>
      <w:r>
        <w:rPr>
          <w:rFonts w:ascii="Times New Roman"/>
          <w:b w:val="false"/>
          <w:i w:val="false"/>
          <w:color w:val="000000"/>
          <w:sz w:val="28"/>
        </w:rPr>
        <w:t>
      - применение всех видов удобрений.</w:t>
      </w:r>
    </w:p>
    <w:bookmarkEnd w:id="67"/>
    <w:bookmarkStart w:name="z89" w:id="68"/>
    <w:p>
      <w:pPr>
        <w:spacing w:after="0"/>
        <w:ind w:left="0"/>
        <w:jc w:val="both"/>
      </w:pPr>
      <w:r>
        <w:rPr>
          <w:rFonts w:ascii="Times New Roman"/>
          <w:b w:val="false"/>
          <w:i w:val="false"/>
          <w:color w:val="000000"/>
          <w:sz w:val="28"/>
        </w:rPr>
        <w:t>
      в пределах водоохранных зон запрещается:</w:t>
      </w:r>
    </w:p>
    <w:bookmarkEnd w:id="68"/>
    <w:bookmarkStart w:name="z90" w:id="69"/>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9"/>
    <w:bookmarkStart w:name="z91" w:id="70"/>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70"/>
    <w:bookmarkStart w:name="z92" w:id="71"/>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1"/>
    <w:bookmarkStart w:name="z93" w:id="72"/>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2"/>
    <w:bookmarkStart w:name="z94" w:id="73"/>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3"/>
    <w:bookmarkStart w:name="z95" w:id="74"/>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4"/>
    <w:bookmarkStart w:name="z96" w:id="75"/>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5"/>
    <w:bookmarkStart w:name="z97" w:id="76"/>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99" w:id="77"/>
    <w:p>
      <w:pPr>
        <w:spacing w:after="0"/>
        <w:ind w:left="0"/>
        <w:jc w:val="left"/>
      </w:pPr>
      <w:r>
        <w:rPr>
          <w:rFonts w:ascii="Times New Roman"/>
          <w:b/>
          <w:i w:val="false"/>
          <w:color w:val="000000"/>
        </w:rPr>
        <w:t xml:space="preserve"> Схема (карта) расположения пастбищ на территории Кызылкесикский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7"/>
    <w:bookmarkStart w:name="z10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02" w:id="79"/>
    <w:p>
      <w:pPr>
        <w:spacing w:after="0"/>
        <w:ind w:left="0"/>
        <w:jc w:val="left"/>
      </w:pPr>
      <w:r>
        <w:rPr>
          <w:rFonts w:ascii="Times New Roman"/>
          <w:b/>
          <w:i w:val="false"/>
          <w:color w:val="000000"/>
        </w:rPr>
        <w:t xml:space="preserve"> Приемлемые схемы пастбищеоборотов </w:t>
      </w:r>
    </w:p>
    <w:bookmarkEnd w:id="79"/>
    <w:bookmarkStart w:name="z103"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05" w:id="8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1"/>
    <w:bookmarkStart w:name="z10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08" w:id="83"/>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3"/>
    <w:bookmarkStart w:name="z109"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11" w:id="85"/>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5"/>
    <w:bookmarkStart w:name="z11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Кызылкесикский сельский округ</w:t>
            </w:r>
            <w:r>
              <w:br/>
            </w:r>
            <w:r>
              <w:rPr>
                <w:rFonts w:ascii="Times New Roman"/>
                <w:b w:val="false"/>
                <w:i w:val="false"/>
                <w:color w:val="000000"/>
                <w:sz w:val="20"/>
              </w:rPr>
              <w:t>на 2024-2025 годы</w:t>
            </w:r>
          </w:p>
        </w:tc>
      </w:tr>
    </w:tbl>
    <w:bookmarkStart w:name="z114" w:id="8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7"/>
    <w:bookmarkStart w:name="z11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Кызылкесикский сельский</w:t>
            </w:r>
            <w:r>
              <w:br/>
            </w:r>
            <w:r>
              <w:rPr>
                <w:rFonts w:ascii="Times New Roman"/>
                <w:b w:val="false"/>
                <w:i w:val="false"/>
                <w:color w:val="000000"/>
                <w:sz w:val="20"/>
              </w:rPr>
              <w:t>округ</w:t>
            </w:r>
            <w:r>
              <w:br/>
            </w:r>
            <w:r>
              <w:rPr>
                <w:rFonts w:ascii="Times New Roman"/>
                <w:b w:val="false"/>
                <w:i w:val="false"/>
                <w:color w:val="000000"/>
                <w:sz w:val="20"/>
              </w:rPr>
              <w:t>на 2024-2025 годы</w:t>
            </w:r>
          </w:p>
        </w:tc>
      </w:tr>
    </w:tbl>
    <w:bookmarkStart w:name="z117" w:id="89"/>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9"/>
    <w:bookmarkStart w:name="z118"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5057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057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