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0ff6" w14:textId="ab50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Кумколскому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15/8-VIII.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Кумколскому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№15/8-VIII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Кумкольскому сельскому округу Аксутского района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Кумкольскому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Кумкольского сельского округа Аксуатского района 121446 га, из них пастбищные земли 100633 га, орошаемые земли – 3491 га, сенокосные земли – 5834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109958,7 га;</w:t>
      </w:r>
    </w:p>
    <w:bookmarkEnd w:id="18"/>
    <w:bookmarkStart w:name="z26" w:id="19"/>
    <w:p>
      <w:pPr>
        <w:spacing w:after="0"/>
        <w:ind w:left="0"/>
        <w:jc w:val="both"/>
      </w:pPr>
      <w:r>
        <w:rPr>
          <w:rFonts w:ascii="Times New Roman"/>
          <w:b w:val="false"/>
          <w:i w:val="false"/>
          <w:color w:val="000000"/>
          <w:sz w:val="28"/>
        </w:rPr>
        <w:t>
      Земли населенных пунктов – 11487,3 га;</w:t>
      </w:r>
    </w:p>
    <w:bookmarkEnd w:id="19"/>
    <w:bookmarkStart w:name="z27" w:id="20"/>
    <w:p>
      <w:pPr>
        <w:spacing w:after="0"/>
        <w:ind w:left="0"/>
        <w:jc w:val="both"/>
      </w:pPr>
      <w:r>
        <w:rPr>
          <w:rFonts w:ascii="Times New Roman"/>
          <w:b w:val="false"/>
          <w:i w:val="false"/>
          <w:color w:val="000000"/>
          <w:sz w:val="28"/>
        </w:rPr>
        <w:t>
      В районе действуют 1 ветеринарных пунктов,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Кумкольский сельский округ расположен в центральной части Тарбагатайского района, его площадь 123,0 тысяч га, что составляет 5,2% от площади района.</w:t>
      </w:r>
    </w:p>
    <w:bookmarkEnd w:id="22"/>
    <w:bookmarkStart w:name="z30" w:id="23"/>
    <w:p>
      <w:pPr>
        <w:spacing w:after="0"/>
        <w:ind w:left="0"/>
        <w:jc w:val="both"/>
      </w:pPr>
      <w:r>
        <w:rPr>
          <w:rFonts w:ascii="Times New Roman"/>
          <w:b w:val="false"/>
          <w:i w:val="false"/>
          <w:color w:val="000000"/>
          <w:sz w:val="28"/>
        </w:rPr>
        <w:t>
      На западе и севере сельский округ граничит с землями Екпинского сельского округа, на юге граничит с землями Ойшиликского сельского округа, на востоке граничит с землями Карасуйского сельского округа.</w:t>
      </w:r>
    </w:p>
    <w:bookmarkEnd w:id="23"/>
    <w:bookmarkStart w:name="z31" w:id="24"/>
    <w:p>
      <w:pPr>
        <w:spacing w:after="0"/>
        <w:ind w:left="0"/>
        <w:jc w:val="both"/>
      </w:pPr>
      <w:r>
        <w:rPr>
          <w:rFonts w:ascii="Times New Roman"/>
          <w:b w:val="false"/>
          <w:i w:val="false"/>
          <w:color w:val="000000"/>
          <w:sz w:val="28"/>
        </w:rPr>
        <w:t>
      Центром сельского округа является село Кумкол расположенное в 26км от районного центра с. Аксуат.</w:t>
      </w:r>
    </w:p>
    <w:bookmarkEnd w:id="24"/>
    <w:bookmarkStart w:name="z32" w:id="25"/>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4 сельских населенных пункта: - с.Кумкол, а. Каргыба, с.Кызыл Жулдыз, с.Кокбастау.</w:t>
      </w:r>
    </w:p>
    <w:bookmarkEnd w:id="25"/>
    <w:bookmarkStart w:name="z33" w:id="26"/>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Кумкол.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6"/>
    <w:bookmarkStart w:name="z34" w:id="2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3683 головы крупного рогатого скота, 1665 голов лошадей, 7236 голов овец и коз.</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ее высота до 10-30 см. Урожайность сухой растительной массы 1- 4ц/га.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3"/>
    <w:bookmarkStart w:name="z41" w:id="34"/>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8"/>
    <w:bookmarkStart w:name="z46" w:id="3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0"/>
    <w:bookmarkStart w:name="z48" w:id="4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1"/>
    <w:bookmarkStart w:name="z49" w:id="4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2"/>
    <w:bookmarkStart w:name="z50" w:id="43"/>
    <w:p>
      <w:pPr>
        <w:spacing w:after="0"/>
        <w:ind w:left="0"/>
        <w:jc w:val="both"/>
      </w:pPr>
      <w:r>
        <w:rPr>
          <w:rFonts w:ascii="Times New Roman"/>
          <w:b w:val="false"/>
          <w:i w:val="false"/>
          <w:color w:val="000000"/>
          <w:sz w:val="28"/>
        </w:rPr>
        <w:t xml:space="preserve">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w:t>
      </w:r>
    </w:p>
    <w:bookmarkEnd w:id="43"/>
    <w:bookmarkStart w:name="z51" w:id="44"/>
    <w:p>
      <w:pPr>
        <w:spacing w:after="0"/>
        <w:ind w:left="0"/>
        <w:jc w:val="both"/>
      </w:pPr>
      <w:r>
        <w:rPr>
          <w:rFonts w:ascii="Times New Roman"/>
          <w:b w:val="false"/>
          <w:i w:val="false"/>
          <w:color w:val="000000"/>
          <w:sz w:val="28"/>
        </w:rPr>
        <w:t>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1665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7236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294605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147320</w:t>
            </w:r>
          </w:p>
          <w:p>
            <w:pPr>
              <w:spacing w:after="20"/>
              <w:ind w:left="20"/>
              <w:jc w:val="both"/>
            </w:pPr>
            <w:r>
              <w:rPr>
                <w:rFonts w:ascii="Times New Roman"/>
                <w:b w:val="false"/>
                <w:i w:val="false"/>
                <w:color w:val="000000"/>
                <w:sz w:val="20"/>
              </w:rPr>
              <w:t>
</w:t>
            </w:r>
            <w:r>
              <w:rPr>
                <w:rFonts w:ascii="Times New Roman"/>
                <w:b w:val="false"/>
                <w:i w:val="false"/>
                <w:color w:val="000000"/>
                <w:sz w:val="20"/>
              </w:rPr>
              <w:t>72360</w:t>
            </w:r>
          </w:p>
          <w:p>
            <w:pPr>
              <w:spacing w:after="20"/>
              <w:ind w:left="20"/>
              <w:jc w:val="both"/>
            </w:pPr>
            <w:r>
              <w:rPr>
                <w:rFonts w:ascii="Times New Roman"/>
                <w:b w:val="false"/>
                <w:i w:val="false"/>
                <w:color w:val="000000"/>
                <w:sz w:val="20"/>
              </w:rPr>
              <w:t>
74925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bl>
    <w:bookmarkStart w:name="z68" w:id="53"/>
    <w:p>
      <w:pPr>
        <w:spacing w:after="0"/>
        <w:ind w:left="0"/>
        <w:jc w:val="left"/>
      </w:pPr>
      <w:r>
        <w:rPr>
          <w:rFonts w:ascii="Times New Roman"/>
          <w:b/>
          <w:i w:val="false"/>
          <w:color w:val="000000"/>
        </w:rPr>
        <w:t xml:space="preserve"> Обеспеченность пастбищами скота по сельскому округу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19641,0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9821,7</w:t>
            </w:r>
          </w:p>
          <w:p>
            <w:pPr>
              <w:spacing w:after="20"/>
              <w:ind w:left="20"/>
              <w:jc w:val="both"/>
            </w:pPr>
            <w:r>
              <w:rPr>
                <w:rFonts w:ascii="Times New Roman"/>
                <w:b w:val="false"/>
                <w:i w:val="false"/>
                <w:color w:val="000000"/>
                <w:sz w:val="20"/>
              </w:rPr>
              <w:t>
</w:t>
            </w:r>
            <w:r>
              <w:rPr>
                <w:rFonts w:ascii="Times New Roman"/>
                <w:b w:val="false"/>
                <w:i w:val="false"/>
                <w:color w:val="000000"/>
                <w:sz w:val="20"/>
              </w:rPr>
              <w:t>4824</w:t>
            </w:r>
          </w:p>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- 8153,7</w:t>
            </w:r>
          </w:p>
        </w:tc>
      </w:tr>
    </w:tbl>
    <w:bookmarkStart w:name="z78" w:id="57"/>
    <w:p>
      <w:pPr>
        <w:spacing w:after="0"/>
        <w:ind w:left="0"/>
        <w:jc w:val="left"/>
      </w:pPr>
      <w:r>
        <w:rPr>
          <w:rFonts w:ascii="Times New Roman"/>
          <w:b/>
          <w:i w:val="false"/>
          <w:color w:val="000000"/>
        </w:rPr>
        <w:t xml:space="preserve"> Территория с особым режимом использования земель</w:t>
      </w:r>
    </w:p>
    <w:bookmarkEnd w:id="57"/>
    <w:bookmarkStart w:name="z79" w:id="58"/>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8"/>
    <w:bookmarkStart w:name="z80" w:id="59"/>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Республика Казахстан в пределах водоохраной полосы запрещается:</w:t>
      </w:r>
    </w:p>
    <w:bookmarkEnd w:id="59"/>
    <w:bookmarkStart w:name="z81" w:id="60"/>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0"/>
    <w:bookmarkStart w:name="z82" w:id="61"/>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1"/>
    <w:bookmarkStart w:name="z83" w:id="62"/>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2"/>
    <w:bookmarkStart w:name="z84" w:id="63"/>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3"/>
    <w:bookmarkStart w:name="z85" w:id="64"/>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4"/>
    <w:bookmarkStart w:name="z86" w:id="65"/>
    <w:p>
      <w:pPr>
        <w:spacing w:after="0"/>
        <w:ind w:left="0"/>
        <w:jc w:val="both"/>
      </w:pPr>
      <w:r>
        <w:rPr>
          <w:rFonts w:ascii="Times New Roman"/>
          <w:b w:val="false"/>
          <w:i w:val="false"/>
          <w:color w:val="000000"/>
          <w:sz w:val="28"/>
        </w:rPr>
        <w:t>
      - применение всех видов удобрений.</w:t>
      </w:r>
    </w:p>
    <w:bookmarkEnd w:id="65"/>
    <w:bookmarkStart w:name="z87" w:id="66"/>
    <w:p>
      <w:pPr>
        <w:spacing w:after="0"/>
        <w:ind w:left="0"/>
        <w:jc w:val="both"/>
      </w:pPr>
      <w:r>
        <w:rPr>
          <w:rFonts w:ascii="Times New Roman"/>
          <w:b w:val="false"/>
          <w:i w:val="false"/>
          <w:color w:val="000000"/>
          <w:sz w:val="28"/>
        </w:rPr>
        <w:t>
      в пределах водоохранных зон запрещается:</w:t>
      </w:r>
    </w:p>
    <w:bookmarkEnd w:id="66"/>
    <w:bookmarkStart w:name="z88" w:id="67"/>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7"/>
    <w:bookmarkStart w:name="z89" w:id="68"/>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8"/>
    <w:bookmarkStart w:name="z90" w:id="69"/>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9"/>
    <w:bookmarkStart w:name="z91" w:id="70"/>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0"/>
    <w:bookmarkStart w:name="z92" w:id="71"/>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1"/>
    <w:bookmarkStart w:name="z93" w:id="72"/>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2"/>
    <w:bookmarkStart w:name="z94" w:id="73"/>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3"/>
    <w:bookmarkStart w:name="z95" w:id="74"/>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97" w:id="75"/>
    <w:p>
      <w:pPr>
        <w:spacing w:after="0"/>
        <w:ind w:left="0"/>
        <w:jc w:val="left"/>
      </w:pPr>
      <w:r>
        <w:rPr>
          <w:rFonts w:ascii="Times New Roman"/>
          <w:b/>
          <w:i w:val="false"/>
          <w:color w:val="000000"/>
        </w:rPr>
        <w:t xml:space="preserve"> Схема (карта) расположения пастбищ на территории Кумкольский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5"/>
    <w:bookmarkStart w:name="z9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00" w:id="77"/>
    <w:p>
      <w:pPr>
        <w:spacing w:after="0"/>
        <w:ind w:left="0"/>
        <w:jc w:val="left"/>
      </w:pPr>
      <w:r>
        <w:rPr>
          <w:rFonts w:ascii="Times New Roman"/>
          <w:b/>
          <w:i w:val="false"/>
          <w:color w:val="000000"/>
        </w:rPr>
        <w:t xml:space="preserve"> Приемлемые схемы пастбищеоборотов </w:t>
      </w:r>
    </w:p>
    <w:bookmarkEnd w:id="77"/>
    <w:bookmarkStart w:name="z10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2024-2025 годы</w:t>
            </w:r>
          </w:p>
        </w:tc>
      </w:tr>
    </w:tbl>
    <w:bookmarkStart w:name="z103" w:id="79"/>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9"/>
    <w:bookmarkStart w:name="z10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 xml:space="preserve">и их использованию по сельский </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06" w:id="81"/>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1"/>
    <w:bookmarkStart w:name="z10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09" w:id="83"/>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3"/>
    <w:bookmarkStart w:name="z11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12" w:id="85"/>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5"/>
    <w:bookmarkStart w:name="z11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w:t>
            </w:r>
            <w:r>
              <w:br/>
            </w:r>
            <w:r>
              <w:rPr>
                <w:rFonts w:ascii="Times New Roman"/>
                <w:b w:val="false"/>
                <w:i w:val="false"/>
                <w:color w:val="000000"/>
                <w:sz w:val="20"/>
              </w:rPr>
              <w:t>Кумкольский сельский округ</w:t>
            </w:r>
            <w:r>
              <w:br/>
            </w:r>
            <w:r>
              <w:rPr>
                <w:rFonts w:ascii="Times New Roman"/>
                <w:b w:val="false"/>
                <w:i w:val="false"/>
                <w:color w:val="000000"/>
                <w:sz w:val="20"/>
              </w:rPr>
              <w:t>на 2024-2025 годы</w:t>
            </w:r>
          </w:p>
        </w:tc>
      </w:tr>
    </w:tbl>
    <w:bookmarkStart w:name="z115" w:id="87"/>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8"/>
          <w:p>
            <w:pPr>
              <w:spacing w:after="20"/>
              <w:ind w:left="20"/>
              <w:jc w:val="both"/>
            </w:pPr>
            <w:r>
              <w:rPr>
                <w:rFonts w:ascii="Times New Roman"/>
                <w:b w:val="false"/>
                <w:i w:val="false"/>
                <w:color w:val="000000"/>
                <w:sz w:val="20"/>
              </w:rPr>
              <w:t xml:space="preserve">
от ІІ декады марта </w:t>
            </w:r>
          </w:p>
          <w:bookmarkEnd w:id="88"/>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9"/>
          <w:p>
            <w:pPr>
              <w:spacing w:after="20"/>
              <w:ind w:left="20"/>
              <w:jc w:val="both"/>
            </w:pPr>
            <w:r>
              <w:rPr>
                <w:rFonts w:ascii="Times New Roman"/>
                <w:b w:val="false"/>
                <w:i w:val="false"/>
                <w:color w:val="000000"/>
                <w:sz w:val="20"/>
              </w:rPr>
              <w:t xml:space="preserve">
 от ІІ декады мая </w:t>
            </w:r>
          </w:p>
          <w:bookmarkEnd w:id="89"/>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0"/>
          <w:p>
            <w:pPr>
              <w:spacing w:after="20"/>
              <w:ind w:left="20"/>
              <w:jc w:val="both"/>
            </w:pPr>
            <w:r>
              <w:rPr>
                <w:rFonts w:ascii="Times New Roman"/>
                <w:b w:val="false"/>
                <w:i w:val="false"/>
                <w:color w:val="000000"/>
                <w:sz w:val="20"/>
              </w:rPr>
              <w:t>
 от ІІ декады октября</w:t>
            </w:r>
          </w:p>
          <w:bookmarkEnd w:id="90"/>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xml:space="preserve">
 от ІІ декады марта </w:t>
            </w:r>
          </w:p>
          <w:bookmarkEnd w:id="91"/>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xml:space="preserve">
 от ІІ декады мая </w:t>
            </w:r>
          </w:p>
          <w:bookmarkEnd w:id="92"/>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от ІІ декады октября</w:t>
            </w:r>
          </w:p>
          <w:bookmarkEnd w:id="93"/>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