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9ce1" w14:textId="f5d9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26 декабря 2023 года № 11/2-VIII "О бюджете района Аксуат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апреля 2024 года № 15/2-VIII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2024-2026 годы" от 26 декабря 2023 года № 11/2-VII (зарегистрировано в Реестре государственной регистрации нормативных правовых актов под № 192009)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8 196 941,3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3 626 784,9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31 156,0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–168,0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4 538 832,4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9 048 649,2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56 839,8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–123 682,0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66 842,2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257 504,4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257 504,4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-58 515,6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58 515,6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123 682,0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66 842,2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1 109 212,3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№15/2-VIII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3 626 784,9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4 538 832,4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4 538 828,4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4 538 828,4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лий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