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f3564" w14:textId="c1f35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Председателя Комитета рыбного хозяйства Министерства сельского хозяйства Республики Казахстан от 14 февраля 2024 года № 30-9/27 "Об утверждении положений территориальных подразделений Комитета рыбного хозяйства Министерства сельского хозяйства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Комитета рыбного хозяйства Министерства сельского хозяйства Республики Казахстан от 16 октября 2024 года № 30-9/140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2005 года № 310 "Некоторые вопросы Министерства сельского хозяйства Республики Казахстан" и приказом Министра сельского хозяйства Республики Казахстан от 12 августа 2024 года № 274 "О внесении изменений и дополнений в приказ Министра сельского хозяйства Республики Казахстан от 8 февраля 2024 года № 46 "Об утверждении Положения о Комитете рыбного хозяйства Министерства сельского хозяйства Республики Казахстан"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и дополнения: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"Арало-Сырдарьинская межобластная бассейновая инспекция рыбного хозяйства Комитета рыбного хозяйства Министерства сельского хозяйства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"Балхаш-Алакольская межобластная бассейновая инспекция рыбного хозяйства Комитета рыбного хозяйства Министерства сельского хозяйства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"Зайсан-Ертисская межобластная бассейновая инспекция рыбного хозяйства Комитета рыбного хозяйства Министерства сельского хозяйства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"Есильская межобластная бассейновая инспекция рыбного хозяйства Комитета рыбного хозяйства Министерства сельского хозяйства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"Жайык-Каспийская межобластная бассейновая инспекция рыбного хозяйства Комитета рыбного хозяйства Министерства сельского хозяйства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"Нура-Сарысуская межобластная бассейновая инспекция рыбного хозяйства Комитета рыбного хозяйства Министерства сельского хозяйства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"Тобол-Торгайская межобластная бассейновая инспекция рыбного хозяйства Комитета рыбного хозяйства Министерства сельского хозяйства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"Шу-Таласская межобластная бассейновая инспекция рыбного хозяйства Комитета рыбного хозяйства Министерства сельского хозяйства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кадровой, организационной и правовой работы Комитета рыбного хозяйства Министерства сельского хозяйства Республики Казахстан в установленном законодательством Республики Казахстан порядке обеспечить:</w:t>
      </w:r>
    </w:p>
    <w:bookmarkEnd w:id="1"/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электронной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довести настоящий приказ до территориальных подразделений Комитета рыбного хозяйства Министерства сельского хозяйства Республики Казахстан;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приказа.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Руководителям территориальных подразделений Комитета рыбного хозяйства Министерства сельского хозяйства Республики Казахстан в установленном законодательством порядке принять меры, необходимые для реализации настоящего приказа.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подписания.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председателя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рыбного хозяйства Министерства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хозяйства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Асылбеков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30-9/140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и дополнений в Положение о республиканском государственном учреждении "Арало-Сырдарьинская межобластная бассейновая инспекция рыбного хозяйства Комитета рыбного хозяйства Министерства сельского хозяйства Республики Казахстан"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"Арало-Сырдарьинская межобластная бассейновая инспекция рыбного хозяйства Комитета рыбного хозяйства Министерства сельского хозяйства Республики Казахстан",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23), 23-1), 23-2), 23-3), 23-4), 23-5), 23-6), 23-7), 23-8), 23-9), 23-10), 23-11) и 23-12) следующего содержания: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участвует в разработке правил перевода рыбохозяйственных водоемов и (или) участков, закрепленных для ведения рыболовства, в рыбохозяйственные водоемы и (или) участки для ведения рыбоводства (аквакультуры);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23-1) участвует в разработке в пределах своей компетенции нормативные правовые акты,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(далее- Предпринимательский кодекс), а также графики проведения проверок, проводимых на соответствие квалификационным или разрешительным требованиям по выданным разрешениям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уведомлениях", и полугодовые списки профилактического контроля с посещением субъекта (объекта) контроля и надзора; </w:t>
      </w:r>
    </w:p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23-2) участвует в разработке критериев оценки степени риска для отбора субъектов (объектов) контроля и надзора, проверочных листов, которые размещаются на объекте информационно-коммуникационной инфраструктуры "электронного правительства;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23-3) участвует в подготовке проекта решения о введении ограничений и запретов на пользование объектами рыбных ресурсов и других водных животных, их частей и дериватов, об установлении мест и сроков их пользования на основании биологического обоснования, выданного соответствующими научными организациями;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23-4) подготавливает и предъявляет иск в суд по вопросам охраны, воспроизводства и использования рыб и других водных животных;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23-5) участвует в разработке правил субсидирования переработки рыбной продукции;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23-6) участвует в разработке правил субсидирования ставок вознаграждения при кредитовании субъектов рыбного хозяйства;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23-7) участвует в разработке правил закрепления рыбохозяйственных водоемов и (или) участков в целях реализации инвестиционных проектов в сфере рыбного хозяйства и квалификационные требования к инвестору;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23-8) принимает решения по закреплению и (или) перезакреплению рыбохозяйственных водоемов местного значения;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23-9) принимает решения по переводу рыбохозяйственных водоемов местного значения, закрепленных для ведения рыболовства, в рыбохозяйственные водоемы местного значения для ведения рыбоводства (аквакультуры);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23-10) разрабатывает полугодовые планы проведения периодических проверок в области охраны, воспроизводства и использования рыбных ресурсов и других водных животных за деятельностью местных исполнительных органов областей, городов республиканского значения, столицы;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23-11) участвует в разработке типовых норм и нормативов по труду;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23-12) участвует в выполнении регулятивных, реализационных и контрольных функций, а также в выполнении стратегических функций в области особо охраняемых природных территорий в части редких и находящихся под угрозой исчезновения видов животных (каспийский тюлень);".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30-9/140</w:t>
            </w:r>
          </w:p>
        </w:tc>
      </w:tr>
    </w:tbl>
    <w:bookmarkStart w:name="z4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и дополнений в Положение о республиканском государственном учреждении "Балхаш-Алакольская межобластная бассейновая инспекция рыбного хозяйства Комитета рыбного хозяйства Министерства сельского хозяйства Республики Казахстан"</w:t>
      </w:r>
    </w:p>
    <w:bookmarkEnd w:id="20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"Балхаш-Алакольская межобластная бассейновая инспекция рыбного хозяйства Комитета рыбного хозяйства Министерства сельского хозяйства Республики Казахстан",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23) исключить;</w:t>
      </w:r>
    </w:p>
    <w:bookmarkEnd w:id="21"/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23), 23-1), 23-2), 23-3), 23-4), 23-5), 23-6), 23-7), 23-8), 23-9), 23-10), 23-11) и 23-12) следующего содержания:</w:t>
      </w:r>
    </w:p>
    <w:bookmarkEnd w:id="22"/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участвует в разработке правил перевода рыбохозяйственных водоемов и (или) участков, закрепленных для ведения рыболовства, в рыбохозяйственные водоемы и (или) участки для ведения рыбоводства (аквакультуры);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23-1) участвует в разработке в пределах своей компетенции нормативные правовые акты,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(далее- Предпринимательский кодекс), а также графики проведения проверок, проводимых на соответствие квалификационным или разрешительным требованиям по выданным разрешениям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уведомлениях", и полугодовые списки профилактического контроля с посещением субъекта (объекта) контроля и надзора; </w:t>
      </w:r>
    </w:p>
    <w:bookmarkStart w:name="z4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23-2) участвует в разработке критериев оценки степени риска для отбора субъектов (объектов) контроля и надзора, проверочных листов, которые размещаются на объекте информационно-коммуникационной инфраструктуры "электронного правительства;</w:t>
      </w:r>
    </w:p>
    <w:bookmarkEnd w:id="24"/>
    <w:bookmarkStart w:name="z4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23-3) участвует в подготовке проекта решения о введении ограничений и запретов на пользование объектами рыбных ресурсов и других водных животных, их частей и дериватов, об установлении мест и сроков их пользования на основании биологического обоснования, выданного соответствующими научными организациями;</w:t>
      </w:r>
    </w:p>
    <w:bookmarkEnd w:id="25"/>
    <w:bookmarkStart w:name="z5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23-4) подготавливает и предъявляет иск в суд по вопросам охраны, воспроизводства и использования рыб и других водных животных;</w:t>
      </w:r>
    </w:p>
    <w:bookmarkEnd w:id="26"/>
    <w:bookmarkStart w:name="z5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23-5) участвует в разработке правил субсидирования переработки рыбной продукции;</w:t>
      </w:r>
    </w:p>
    <w:bookmarkEnd w:id="27"/>
    <w:bookmarkStart w:name="z5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23-6) участвует в разработке правил субсидирования ставок вознаграждения при кредитовании субъектов рыбного хозяйства;</w:t>
      </w:r>
    </w:p>
    <w:bookmarkEnd w:id="28"/>
    <w:bookmarkStart w:name="z5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23-7) участвует в разработке правил закрепления рыбохозяйственных водоемов и (или) участков в целях реализации инвестиционных проектов в сфере рыбного хозяйства и квалификационные требования к инвестору;</w:t>
      </w:r>
    </w:p>
    <w:bookmarkEnd w:id="29"/>
    <w:bookmarkStart w:name="z5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23-8) принимает решения по закреплению и (или) перезакреплению рыбохозяйственных водоемов местного значения;</w:t>
      </w:r>
    </w:p>
    <w:bookmarkEnd w:id="30"/>
    <w:bookmarkStart w:name="z5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23-9) принимает решения по переводу рыбохозяйственных водоемов местного значения, закрепленных для ведения рыболовства, в рыбохозяйственные водоемы местного значения для ведения рыбоводства (аквакультуры);</w:t>
      </w:r>
    </w:p>
    <w:bookmarkEnd w:id="31"/>
    <w:bookmarkStart w:name="z5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23-10) разрабатывает полугодовые планы проведения периодических проверок в области охраны, воспроизводства и использования рыбных ресурсов и других водных животных за деятельностью местных исполнительных органов областей, городов республиканского значения, столицы;</w:t>
      </w:r>
    </w:p>
    <w:bookmarkEnd w:id="32"/>
    <w:bookmarkStart w:name="z5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23-11) участвует в разработке типовых норм и нормативов по труду;</w:t>
      </w:r>
    </w:p>
    <w:bookmarkEnd w:id="33"/>
    <w:bookmarkStart w:name="z5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23-12) участвует в выполнении регулятивных, реализационных и контрольных функций, а также в выполнении стратегических функций в области особо охраняемых природных территорий в части редких и находящихся под угрозой исчезновения видов животных (каспийский тюлень);".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30-9/140</w:t>
            </w:r>
          </w:p>
        </w:tc>
      </w:tr>
    </w:tbl>
    <w:bookmarkStart w:name="z6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и дополнений Положение о республиканском государственном учреждении "Зайсан-Ертисская межобластная бассейновая инспекция рыбного хозяйства Комитета рыбного хозяйства Министерства сельского хозяйства Республики Казахстан"</w:t>
      </w:r>
    </w:p>
    <w:bookmarkEnd w:id="3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"Зайсан-Ертисская межобластная бассейновая инспекция рыбного хозяйства Комитета рыбного хозяйства Министерства сельского хозяйства Республики Казахстан",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6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23), 23-1), 23-2), 23-3), 23-4), 23-5), 23-6), 23-7), 23-8), 23-9), 23-10), 23-11) и 23-12) следующего содержания:</w:t>
      </w:r>
    </w:p>
    <w:bookmarkEnd w:id="36"/>
    <w:bookmarkStart w:name="z6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участвует в разработке правил перевода рыбохозяйственных водоемов и (или) участков, закрепленных для ведения рыболовства, в рыбохозяйственные водоемы и (или) участки для ведения рыбоводства (аквакультуры);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23-1) участвует в разработке в пределах своей компетенции нормативные правовые акты,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(далее- Предпринимательский кодекс), а также графики проведения проверок, проводимых на соответствие квалификационным или разрешительным требованиям по выданным разрешениям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уведомлениях", и полугодовые списки профилактического контроля с посещением субъекта (объекта) контроля и надзора; </w:t>
      </w:r>
    </w:p>
    <w:bookmarkStart w:name="z6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23-2) участвует в разработке критериев оценки степени риска для отбора субъектов (объектов) контроля и надзора, проверочных листов, которые размещаются на объекте информационно-коммуникационной инфраструктуры "электронного правительства;</w:t>
      </w:r>
    </w:p>
    <w:bookmarkEnd w:id="38"/>
    <w:bookmarkStart w:name="z6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23-3) участвует в подготовке проекта решения о введении ограничений и запретов на пользование объектами рыбных ресурсов и других водных животных, их частей и дериватов, об установлении мест и сроков их пользования на основании биологического обоснования, выданного соответствующими научными организациями;</w:t>
      </w:r>
    </w:p>
    <w:bookmarkEnd w:id="39"/>
    <w:bookmarkStart w:name="z6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23-4) подготавливает и предъявляет иск в суд по вопросам охраны, воспроизводства и использования рыб и других водных животных;</w:t>
      </w:r>
    </w:p>
    <w:bookmarkEnd w:id="40"/>
    <w:bookmarkStart w:name="z7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23-5) участвует в разработке правил субсидирования переработки рыбной продукции;</w:t>
      </w:r>
    </w:p>
    <w:bookmarkEnd w:id="41"/>
    <w:bookmarkStart w:name="z7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23-6) участвует в разработке правил субсидирования ставок вознаграждения при кредитовании субъектов рыбного хозяйства;</w:t>
      </w:r>
    </w:p>
    <w:bookmarkEnd w:id="42"/>
    <w:bookmarkStart w:name="z7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23-7) участвует в разработке правил закрепления рыбохозяйственных водоемов и (или) участков в целях реализации инвестиционных проектов в сфере рыбного хозяйства и квалификационные требования к инвестору;</w:t>
      </w:r>
    </w:p>
    <w:bookmarkEnd w:id="43"/>
    <w:bookmarkStart w:name="z7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23-8) принимает решения по закреплению и (или) перезакреплению рыбохозяйственных водоемов местного значения;</w:t>
      </w:r>
    </w:p>
    <w:bookmarkEnd w:id="44"/>
    <w:bookmarkStart w:name="z7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23-9) принимает решения по переводу рыбохозяйственных водоемов местного значения, закрепленных для ведения рыболовства, в рыбохозяйственные водоемы местного значения для ведения рыбоводства (аквакультуры);</w:t>
      </w:r>
    </w:p>
    <w:bookmarkEnd w:id="45"/>
    <w:bookmarkStart w:name="z7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23-10) разрабатывает полугодовые планы проведения периодических проверок в области охраны, воспроизводства и использования рыбных ресурсов и других водных животных за деятельностью местных исполнительных органов областей, городов республиканского значения, столицы;</w:t>
      </w:r>
    </w:p>
    <w:bookmarkEnd w:id="46"/>
    <w:bookmarkStart w:name="z7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23-11) участвует в разработке типовых норм и нормативов по труду;</w:t>
      </w:r>
    </w:p>
    <w:bookmarkEnd w:id="47"/>
    <w:bookmarkStart w:name="z7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23-12) участвует в выполнении регулятивных, реализационных и контрольных функций, а также в выполнении стратегических функций в области особо охраняемых природных территорий в части редких и находящихся под угрозой исчезновения видов животных (каспийский тюлень);".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30-9/140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и дополнений Положение о республиканском государственном учреждении "Есильская межобластная бассейновая инспекция рыбного хозяйства Комитета рыбного хозяйства Министерства сельского хозяйства Республики Казахстан"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"Есильская межобластная бассейновая инспекция рыбного хозяйства Комитета рыбного хозяйства Министерства сельского хозяйства Республики Казахстан",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8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23), 23-1), 23-2), 23-3), 23-4), 23-5), 23-6), 23-7), 23-8), 23-9), 23-10), 23-11) и 23-12) следующего содержания:</w:t>
      </w:r>
    </w:p>
    <w:bookmarkEnd w:id="49"/>
    <w:bookmarkStart w:name="z8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участвует в разработке правил перевода рыбохозяйственных водоемов и (или) участков, закрепленных для ведения рыболовства, в рыбохозяйственные водоемы и (или) участки для ведения рыбоводства (аквакультуры);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23-1) участвует в разработке в пределах своей компетенции нормативные правовые акты,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(далее- Предпринимательский кодекс), а также графики проведения проверок, проводимых на соответствие квалификационным или разрешительным требованиям по выданным разрешениям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уведомлениях", и полугодовые списки профилактического контроля с посещением субъекта (объекта) контроля и надзора; </w:t>
      </w:r>
    </w:p>
    <w:bookmarkStart w:name="z8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23-2) участвует в разработке критериев оценки степени риска для отбора субъектов (объектов) контроля и надзора, проверочных листов, которые размещаются на объекте информационно-коммуникационной инфраструктуры "электронного правительства;</w:t>
      </w:r>
    </w:p>
    <w:bookmarkEnd w:id="51"/>
    <w:bookmarkStart w:name="z8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23-3) участвует в подготовке проекта решения о введении ограничений и запретов на пользование объектами рыбных ресурсов и других водных животных, их частей и дериватов, об установлении мест и сроков их пользования на основании биологического обоснования, выданного соответствующими научными организациями;</w:t>
      </w:r>
    </w:p>
    <w:bookmarkEnd w:id="52"/>
    <w:bookmarkStart w:name="z8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23-4) подготавливает и предъявляет иск в суд по вопросам охраны, воспроизводства и использования рыб и других водных животных;</w:t>
      </w:r>
    </w:p>
    <w:bookmarkEnd w:id="53"/>
    <w:bookmarkStart w:name="z8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23-5) участвует в разработке правил субсидирования переработки рыбной продукции;</w:t>
      </w:r>
    </w:p>
    <w:bookmarkEnd w:id="54"/>
    <w:bookmarkStart w:name="z9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23-6) участвует в разработке правил субсидирования ставок вознаграждения при кредитовании субъектов рыбного хозяйства;</w:t>
      </w:r>
    </w:p>
    <w:bookmarkEnd w:id="55"/>
    <w:bookmarkStart w:name="z9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23-7) участвует в разработке правил закрепления рыбохозяйственных водоемов и (или) участков в целях реализации инвестиционных проектов в сфере рыбного хозяйства и квалификационные требования к инвестору;</w:t>
      </w:r>
    </w:p>
    <w:bookmarkEnd w:id="56"/>
    <w:bookmarkStart w:name="z9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23-8) принимает решения по закреплению и (или) перезакреплению рыбохозяйственных водоемов местного значения;</w:t>
      </w:r>
    </w:p>
    <w:bookmarkEnd w:id="57"/>
    <w:bookmarkStart w:name="z9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23-9) принимает решения по переводу рыбохозяйственных водоемов местного значения, закрепленных для ведения рыболовства, в рыбохозяйственные водоемы местного значения для ведения рыбоводства (аквакультуры);</w:t>
      </w:r>
    </w:p>
    <w:bookmarkEnd w:id="58"/>
    <w:bookmarkStart w:name="z9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23-10) разрабатывает полугодовые планы проведения периодических проверок в области охраны, воспроизводства и использования рыбных ресурсов и других водных животных за деятельностью местных исполнительных органов областей, городов республиканского значения, столицы;</w:t>
      </w:r>
    </w:p>
    <w:bookmarkEnd w:id="59"/>
    <w:bookmarkStart w:name="z9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23-11) участвует в разработке типовых норм и нормативов по труду;</w:t>
      </w:r>
    </w:p>
    <w:bookmarkEnd w:id="60"/>
    <w:bookmarkStart w:name="z9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23-12) участвует в выполнении регулятивных, реализационных и контрольных функций, а также в выполнении стратегических функций в области особо охраняемых природных территорий в части редких и находящихся под угрозой исчезновения видов животных (каспийский тюлень);".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30-9/140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и дополнений Положение о республиканском государственном учреждении "Жайык-Каспийская межобластная бассейновая инспекция рыбного хозяйства Комитета рыбного хозяйства Министерства сельского хозяйства Республики Казахстан"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"Жайык-Каспийская межобластная бассейновая инспекция рыбного хозяйства Комитета рыбного хозяйства Министерства сельского хозяйства Республики Казахстан",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0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23), 23-1), 23-2), 23-3), 23-4), 23-5), 23-6), 23-7), 23-8), 23-9), 23-10), 23-11) и 23-12) следующего содержания:</w:t>
      </w:r>
    </w:p>
    <w:bookmarkEnd w:id="62"/>
    <w:bookmarkStart w:name="z10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участвует в разработке правил перевода рыбохозяйственных водоемов и (или) участков, закрепленных для ведения рыболовства, в рыбохозяйственные водоемы и (или) участки для ведения рыбоводства (аквакультуры);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23-1) участвует в разработке в пределах своей компетенции нормативные правовые акты,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(далее- Предпринимательский кодекс), а также графики проведения проверок, проводимых на соответствие квалификационным или разрешительным требованиям по выданным разрешениям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уведомлениях", и полугодовые списки профилактического контроля с посещением субъекта (объекта) контроля и надзора; </w:t>
      </w:r>
    </w:p>
    <w:bookmarkStart w:name="z10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23-2) участвует в разработке критериев оценки степени риска для отбора субъектов (объектов) контроля и надзора, проверочных листов, которые размещаются на объекте информационно-коммуникационной инфраструктуры "электронного правительства;</w:t>
      </w:r>
    </w:p>
    <w:bookmarkEnd w:id="64"/>
    <w:bookmarkStart w:name="z10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23-3) участвует в подготовке проекта решения о введении ограничений и запретов на пользование объектами рыбных ресурсов и других водных животных, их частей и дериватов, об установлении мест и сроков их пользования на основании биологического обоснования, выданного соответствующими научными организациями;</w:t>
      </w:r>
    </w:p>
    <w:bookmarkEnd w:id="65"/>
    <w:bookmarkStart w:name="z10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23-4) подготавливает и предъявляет иск в суд по вопросам охраны, воспроизводства и использования рыб и других водных животных;</w:t>
      </w:r>
    </w:p>
    <w:bookmarkEnd w:id="66"/>
    <w:bookmarkStart w:name="z10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23-5) участвует в разработке правил субсидирования переработки рыбной продукции;</w:t>
      </w:r>
    </w:p>
    <w:bookmarkEnd w:id="67"/>
    <w:bookmarkStart w:name="z10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23-6) участвует в разработке правил субсидирования ставок вознаграждения при кредитовании субъектов рыбного хозяйства;</w:t>
      </w:r>
    </w:p>
    <w:bookmarkEnd w:id="68"/>
    <w:bookmarkStart w:name="z11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23-7) участвует в разработке правил закрепления рыбохозяйственных водоемов и (или) участков в целях реализации инвестиционных проектов в сфере рыбного хозяйства и квалификационные требования к инвестору;</w:t>
      </w:r>
    </w:p>
    <w:bookmarkEnd w:id="69"/>
    <w:bookmarkStart w:name="z11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23-8) принимает решения по закреплению и (или) перезакреплению рыбохозяйственных водоемов местного значения;</w:t>
      </w:r>
    </w:p>
    <w:bookmarkEnd w:id="70"/>
    <w:bookmarkStart w:name="z11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23-9) принимает решения по переводу рыбохозяйственных водоемов местного значения, закрепленных для ведения рыболовства, в рыбохозяйственные водоемы местного значения для ведения рыбоводства (аквакультуры);</w:t>
      </w:r>
    </w:p>
    <w:bookmarkEnd w:id="71"/>
    <w:bookmarkStart w:name="z11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23-10) разрабатывает полугодовые планы проведения периодических проверок в области охраны, воспроизводства и использования рыбных ресурсов и других водных животных за деятельностью местных исполнительных органов областей, городов республиканского значения, столицы;</w:t>
      </w:r>
    </w:p>
    <w:bookmarkEnd w:id="72"/>
    <w:bookmarkStart w:name="z11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23-11) участвует в разработке типовых норм и нормативов по труду;</w:t>
      </w:r>
    </w:p>
    <w:bookmarkEnd w:id="73"/>
    <w:bookmarkStart w:name="z11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23-12) участвует в выполнении регулятивных, реализационных и контрольных функций, а также в выполнении стратегических функций в области особо охраняемых природных территорий в части редких и находящихся под угрозой исчезновения видов животных (каспийский тюлень);".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30-9/140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и дополнений Положение о республиканском государственном учреждении "Нура-Сарысуская межобластная бассейновая инспекция рыбного хозяйства Комитета рыбного хозяйства Министерства сельского хозяйства Республики Казахстан"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"Нура-Сарысуская межобластная бассейновая инспекция рыбного хозяйства Комитета рыбного хозяйства Министерства сельского хозяйства Республики Казахстан",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2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23), 23-1), 23-2), 23-3), 23-4), 23-5), 23-6), 23-7), 23-8), 23-9), 23-10), 23-11) и 23-12) следующего содержания:</w:t>
      </w:r>
    </w:p>
    <w:bookmarkEnd w:id="75"/>
    <w:bookmarkStart w:name="z12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участвует в разработке правил перевода рыбохозяйственных водоемов и (или) участков, закрепленных для ведения рыболовства, в рыбохозяйственные водоемы и (или) участки для ведения рыбоводства (аквакультуры);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23-1) участвует в разработке в пределах своей компетенции нормативные правовые акты,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(далее- Предпринимательский кодекс), а также графики проведения проверок, проводимых на соответствие квалификационным или разрешительным требованиям по выданным разрешениям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уведомлениях", и полугодовые списки профилактического контроля с посещением субъекта (объекта) контроля и надзора; </w:t>
      </w:r>
    </w:p>
    <w:bookmarkStart w:name="z12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23-2) участвует в разработке критериев оценки степени риска для отбора субъектов (объектов) контроля и надзора, проверочных листов, которые размещаются на объекте информационно-коммуникационной инфраструктуры "электронного правительства;</w:t>
      </w:r>
    </w:p>
    <w:bookmarkEnd w:id="77"/>
    <w:bookmarkStart w:name="z12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23-3) участвует в подготовке проекта решения о введении ограничений и запретов на пользование объектами рыбных ресурсов и других водных животных, их частей и дериватов, об установлении мест и сроков их пользования на основании биологического обоснования, выданного соответствующими научными организациями;</w:t>
      </w:r>
    </w:p>
    <w:bookmarkEnd w:id="78"/>
    <w:bookmarkStart w:name="z12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23-4) подготавливает и предъявляет иск в суд по вопросам охраны, воспроизводства и использования рыб и других водных животных;</w:t>
      </w:r>
    </w:p>
    <w:bookmarkEnd w:id="79"/>
    <w:bookmarkStart w:name="z12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23-5) участвует в разработке правил субсидирования переработки рыбной продукции;</w:t>
      </w:r>
    </w:p>
    <w:bookmarkEnd w:id="80"/>
    <w:bookmarkStart w:name="z12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23-6) участвует в разработке правил субсидирования ставок вознаграждения при кредитовании субъектов рыбного хозяйства;</w:t>
      </w:r>
    </w:p>
    <w:bookmarkEnd w:id="81"/>
    <w:bookmarkStart w:name="z12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23-7) участвует в разработке правил закрепления рыбохозяйственных водоемов и (или) участков в целях реализации инвестиционных проектов в сфере рыбного хозяйства и квалификационные требования к инвестору;</w:t>
      </w:r>
    </w:p>
    <w:bookmarkEnd w:id="82"/>
    <w:bookmarkStart w:name="z13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23-8) принимает решения по закреплению и (или) перезакреплению рыбохозяйственных водоемов местного значения;</w:t>
      </w:r>
    </w:p>
    <w:bookmarkEnd w:id="83"/>
    <w:bookmarkStart w:name="z13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23-9) принимает решения по переводу рыбохозяйственных водоемов местного значения, закрепленных для ведения рыболовства, в рыбохозяйственные водоемы местного значения для ведения рыбоводства (аквакультуры);</w:t>
      </w:r>
    </w:p>
    <w:bookmarkEnd w:id="84"/>
    <w:bookmarkStart w:name="z13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23-10) разрабатывает полугодовые планы проведения периодических проверок в области охраны, воспроизводства и использования рыбных ресурсов и других водных животных за деятельностью местных исполнительных органов областей, городов республиканского значения, столицы;</w:t>
      </w:r>
    </w:p>
    <w:bookmarkEnd w:id="85"/>
    <w:bookmarkStart w:name="z13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23-11) участвует в разработке типовых норм и нормативов по труду;</w:t>
      </w:r>
    </w:p>
    <w:bookmarkEnd w:id="86"/>
    <w:bookmarkStart w:name="z13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23-12) участвует в выполнении регулятивных, реализационных и контрольных функций, а также в выполнении стратегических функций в области особо охраняемых природных территорий в части редких и находящихся под угрозой исчезновения видов животных (каспийский тюлень);".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30-9/140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и дополнений Положение о республиканском государственном учреждении "Тобол-Торгайская межобластная бассейновая инспекция рыбного хозяйства Комитета рыбного хозяйства Министерства сельского хозяйства Республики Казахстан"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"Тобол-Торгайская межобластная бассейновая инспекция рыбного хозяйства Комитета рыбного хозяйства Министерства сельского хозяйства Республики Казахстан",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4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23), 23-1), 23-2), 23-3), 23-4), 23-5), 23-6), 23-7), 23-8), 23-9), 23-10), 23-11) и 23-12) следующего содержания:</w:t>
      </w:r>
    </w:p>
    <w:bookmarkEnd w:id="88"/>
    <w:bookmarkStart w:name="z14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участвует в разработке правил перевода рыбохозяйственных водоемов и (или) участков, закрепленных для ведения рыболовства, в рыбохозяйственные водоемы и (или) участки для ведения рыбоводства (аквакультуры);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23-1) участвует в разработке в пределах своей компетенции нормативные правовые акты,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(далее- Предпринимательский кодекс), а также графики проведения проверок, проводимых на соответствие квалификационным или разрешительным требованиям по выданным разрешениям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уведомлениях", и полугодовые списки профилактического контроля с посещением субъекта (объекта) контроля и надзора; </w:t>
      </w:r>
    </w:p>
    <w:bookmarkStart w:name="z14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23-2) участвует в разработке критериев оценки степени риска для отбора субъектов (объектов) контроля и надзора, проверочных листов, которые размещаются на объекте информационно-коммуникационной инфраструктуры "электронного правительства;</w:t>
      </w:r>
    </w:p>
    <w:bookmarkEnd w:id="90"/>
    <w:bookmarkStart w:name="z14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23-3) участвует в подготовке проекта решения о введении ограничений и запретов на пользование объектами рыбных ресурсов и других водных животных, их частей и дериватов, об установлении мест и сроков их пользования на основании биологического обоснования, выданного соответствующими научными организациями;</w:t>
      </w:r>
    </w:p>
    <w:bookmarkEnd w:id="91"/>
    <w:bookmarkStart w:name="z14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23-4) подготавливает и предъявляет иск в суд по вопросам охраны, воспроизводства и использования рыб и других водных животных;</w:t>
      </w:r>
    </w:p>
    <w:bookmarkEnd w:id="92"/>
    <w:bookmarkStart w:name="z14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23-5) участвует в разработке правил субсидирования переработки рыбной продукции;</w:t>
      </w:r>
    </w:p>
    <w:bookmarkEnd w:id="93"/>
    <w:bookmarkStart w:name="z14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23-6) участвует в разработке правил субсидирования ставок вознаграждения при кредитовании субъектов рыбного хозяйства;</w:t>
      </w:r>
    </w:p>
    <w:bookmarkEnd w:id="94"/>
    <w:bookmarkStart w:name="z14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23-7) участвует в разработке правил закрепления рыбохозяйственных водоемов и (или) участков в целях реализации инвестиционных проектов в сфере рыбного хозяйства и квалификационные требования к инвестору;</w:t>
      </w:r>
    </w:p>
    <w:bookmarkEnd w:id="95"/>
    <w:bookmarkStart w:name="z14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23-8) принимает решения по закреплению и (или) перезакреплению рыбохозяйственных водоемов местного значения;</w:t>
      </w:r>
    </w:p>
    <w:bookmarkEnd w:id="96"/>
    <w:bookmarkStart w:name="z15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23-9) принимает решения по переводу рыбохозяйственных водоемов местного значения, закрепленных для ведения рыболовства, в рыбохозяйственные водоемы местного значения для ведения рыбоводства (аквакультуры);</w:t>
      </w:r>
    </w:p>
    <w:bookmarkEnd w:id="97"/>
    <w:bookmarkStart w:name="z15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23-10) разрабатывает полугодовые планы проведения периодических проверок в области охраны, воспроизводства и использования рыбных ресурсов и других водных животных за деятельностью местных исполнительных органов областей, городов республиканского значения, столицы;</w:t>
      </w:r>
    </w:p>
    <w:bookmarkEnd w:id="98"/>
    <w:bookmarkStart w:name="z15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23-11) участвует в разработке типовых норм и нормативов по труду;</w:t>
      </w:r>
    </w:p>
    <w:bookmarkEnd w:id="99"/>
    <w:bookmarkStart w:name="z15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23-12) участвует в выполнении регулятивных, реализационных и контрольных функций, а также в выполнении стратегических функций в области особо охраняемых природных территорий в части редких и находящихся под угрозой исчезновения видов животных (каспийский тюлень);".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30-9/140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и дополнений Положение о республиканском государственном учреждении "Шу-Таласская межобластная бассейновая инспекция рыбного хозяйства Комитета рыбного хозяйства Министерства сельского хозяйства Республики Казахстан"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"Шу-Таласская межобластная бассейновая инспекция рыбного хозяйства Комитета рыбного хозяйства Министерства сельского хозяйства Республики Казахстан",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5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23), 23-1), 23-2), 23-3), 23-4), 23-5), 23-6), 23-7), 23-8), 23-9), 23-10), 23-11) и 23-12) следующего содержания:</w:t>
      </w:r>
    </w:p>
    <w:bookmarkEnd w:id="101"/>
    <w:bookmarkStart w:name="z16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участвует в разработке правил перевода рыбохозяйственных водоемов и (или) участков, закрепленных для ведения рыболовства, в рыбохозяйственные водоемы и (или) участки для ведения рыбоводства (аквакультуры);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23-1) участвует в разработке в пределах своей компетенции нормативные правовые акты,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(далее- Предпринимательский кодекс), а также графики проведения проверок, проводимых на соответствие квалификационным или разрешительным требованиям по выданным разрешениям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уведомлениях", и полугодовые списки профилактического контроля с посещением субъекта (объекта) контроля и надзора; </w:t>
      </w:r>
    </w:p>
    <w:bookmarkStart w:name="z16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23-2) участвует в разработке критериев оценки степени риска для отбора субъектов (объектов) контроля и надзора, проверочных листов, которые размещаются на объекте информационно-коммуникационной инфраструктуры "электронного правительства;</w:t>
      </w:r>
    </w:p>
    <w:bookmarkEnd w:id="103"/>
    <w:bookmarkStart w:name="z16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23-3) участвует в подготовке проекта решения о введении ограничений и запретов на пользование объектами рыбных ресурсов и других водных животных, их частей и дериватов, об установлении мест и сроков их пользования на основании биологического обоснования, выданного соответствующими научными организациями;</w:t>
      </w:r>
    </w:p>
    <w:bookmarkEnd w:id="104"/>
    <w:bookmarkStart w:name="z16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23-4) подготавливает и предъявляет иск в суд по вопросам охраны, воспроизводства и использования рыб и других водных животных;</w:t>
      </w:r>
    </w:p>
    <w:bookmarkEnd w:id="105"/>
    <w:bookmarkStart w:name="z16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23-5) участвует в разработке правил субсидирования переработки рыбной продукции;</w:t>
      </w:r>
    </w:p>
    <w:bookmarkEnd w:id="106"/>
    <w:bookmarkStart w:name="z16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23-6) участвует в разработке правил субсидирования ставок вознаграждения при кредитовании субъектов рыбного хозяйства;</w:t>
      </w:r>
    </w:p>
    <w:bookmarkEnd w:id="107"/>
    <w:bookmarkStart w:name="z16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23-7) участвует в разработке правил закрепления рыбохозяйственных водоемов и (или) участков в целях реализации инвестиционных проектов в сфере рыбного хозяйства и квалификационные требования к инвестору;</w:t>
      </w:r>
    </w:p>
    <w:bookmarkEnd w:id="108"/>
    <w:bookmarkStart w:name="z16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23-8) принимает решения по закреплению и (или) перезакреплению рыбохозяйственных водоемов местного значения;</w:t>
      </w:r>
    </w:p>
    <w:bookmarkEnd w:id="109"/>
    <w:bookmarkStart w:name="z16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23-9) принимает решения по переводу рыбохозяйственных водоемов местного значения, закрепленных для ведения рыболовства, в рыбохозяйственные водоемы местного значения для ведения рыбоводства (аквакультуры);</w:t>
      </w:r>
    </w:p>
    <w:bookmarkEnd w:id="110"/>
    <w:bookmarkStart w:name="z17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23-10) разрабатывает полугодовые планы проведения периодических проверок в области охраны, воспроизводства и использования рыбных ресурсов и других водных животных за деятельностью местных исполнительных органов областей, городов республиканского значения, столицы;</w:t>
      </w:r>
    </w:p>
    <w:bookmarkEnd w:id="111"/>
    <w:bookmarkStart w:name="z17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23-11) участвует в разработке типовых норм и нормативов по труду;</w:t>
      </w:r>
    </w:p>
    <w:bookmarkEnd w:id="112"/>
    <w:bookmarkStart w:name="z17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23-12) участвует в выполнении регулятивных, реализационных и контрольных функций, а также в выполнении стратегических функций в области особо охраняемых природных территорий в части редких и находящихся под угрозой исчезновения видов животных (каспийский тюлень);".</w:t>
      </w:r>
    </w:p>
    <w:bookmarkEnd w:id="1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