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6bf0" w14:textId="2356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26 декабря 2024 года № 25/153-VIII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4 119 840,0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2 192 625,0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1 843 203,0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4 119 840,0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94 864,0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-94 864,0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города по социальному налогу в размере 95 процентов, индивидуальному подоходному налогу с доходов, облагаемых у источника выплаты, в размере 94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2025 год в сумме 45 532,0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2025 год целевые текущие трансферты из областного бюджета в сумме 537 496,0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2025 год целевые текущие трансферты из республиканского бюджета в сумме 605 707,0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2025 год целевые трансферты на развитие из республиканского бюджета в сумме 700 000,0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