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0de7ea" w14:textId="40de7e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Курчатовского городского маслихата от 27 декабря 2023 года № 14/81-VIII "О бюджете города Курчатов на 2024-2026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Курчатовского городского маслихата области Абай от 18 декабря 2024 года № 24/146-VIII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>
      Курчатовский городской маслихат РЕШИЛ: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Курчатовского городского маслихата "О бюджете города Курчатов на 2024-2026 годы" от 27 декабря 2023 года № 14/81-VIII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города Курчатов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следующих объемах: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2 660 559,7 тысяч тенге: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1 944 772,0 тысяч тенге;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7 005,0 тысяч тенге;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23 400,0 тысяч тенге;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685 382,7 тысяч тенге;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2 983 638,8 тысяч тенге;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-94 864,0 тысяч тенге: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94 864,0 тысяч тенге;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тенге: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-228 215,1 тысяч тенге;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228 215,1 тысяч тенге: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94 864,0 тысяч тенге;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323 079,1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2024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Курчатовского городского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Хусайнова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Курчатовского городского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24/146-VIII</w:t>
            </w:r>
          </w:p>
        </w:tc>
      </w:tr>
    </w:tbl>
    <w:bookmarkStart w:name="z30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Курчатов на 2024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доходы (тыс.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2 660 559,7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1 944 772,0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1 022 005,0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99 455,0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922 550,0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736 315,0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736 315,0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149 560,0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72 270,0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34 630,0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42 660,0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26 892,0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20 020,0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6 392,0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7 005,0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земли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685 382,7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685 382,7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685 382,7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расходы (тыс.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2 983 638,8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459 983,4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331 366,4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46 449,4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45 075,6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эффективности деятельности депутатов маслихатов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284 917,0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255 241,5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29 675,5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128 057,2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53 045,0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52 514,0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дорог,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75 012,2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дорог, строительства, архитектуры и градостроительства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56 449,8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18 562,4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11 351,2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6 891,0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6 891,0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6 891,0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4 460,2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4 460,2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4 460,2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27 869,5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27 869,5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дорог,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27 869,5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27 869,5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171 986,3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6 910,7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6 910,7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6 910,7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115 641,2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115 641,2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45 815,0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14 821,0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лица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47 367,0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защите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7 338,0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49 434,4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49 434,4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47 641,0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1 791,4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734 424,3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12 389,6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дорог,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12 389,6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12 389,6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302 511,2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дорог,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302 511,2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63 530,0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238 981,2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419 523,5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дорог,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419 523,5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63 007,9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9 092,4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346 523,2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310 557,5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125 276,0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125 276,0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125 276,0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29 195,0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29 195,0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29 195,0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38 899,0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35 899,0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22 088,0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13 811,0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117 187,5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73 067,0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39 462,0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33 255,0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44 120,5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развития языков,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28 029,5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2 370,4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13 720,6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71 536,9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28 615,5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дорог,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28 615,5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28 615,5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42 921,4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хозяйства, земельных отношений и предпринимательства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42 921,4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сельского хозяйства, земельных отношений и предпринимательства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41 821,4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74 205,0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74 205,0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дорог,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74 205,0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74 205,0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38 374,0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38 374,0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38 374,0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38 374,0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1 080 016,7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1 080 016,7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1 080 016,7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Возврат неиспользованных </w:t>
            </w:r>
          </w:p>
          <w:bookmarkEnd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1 054 040,0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25 441,0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-94 864,0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94 864,0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94 864,0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94 864,0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-228 215,1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228 215,1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94 864,0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94 864,0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94 864,0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94 864,0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323 079,1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323 079,1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323 079,1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