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0632" w14:textId="ab50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30 апреля 2024 года № 17/107-VIII.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Курчатовский городской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Курчатов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в тенге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тариф на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ТБО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