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31b9" w14:textId="ff13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подразделений Комитета рыбного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рыбного хозяйства Министерства сельского хозяйства Республики Казахстан от 14 февраля 2024 года № 30-9/27.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февраля 2024 года № 46 "Об утверждении Положения о Комитете рыбного хозяйства Министерства сельского хозяйства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"Арало-Сырдарьинская межобластная бассейновая инспекция рыбного хозяйства Комитета рыбного хозяйства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"Балхаш-Алакольская межобластная бассейновая инспекция рыбного хозяйства Комитета рыбного хозяйства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"Зайсан-Ертисская межобластная бассейновая инспекция рыбного хозяйства Комитета рыбного хозяйства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"Есильская межобластная бассейновая инспекция рыбного хозяйства Комитета рыбного хозяйства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"Жайык-Каспийская межобластная бассейновая инспекция рыбного хозяйства Комитета рыбного хозяйства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"Нура-Сарысуская межобластная бассейновая инспекция рыбного хозяйства Комитета рыбного хозяйства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"Тобол-Торгайская межобластная бассейновая инспекция рыбного хозяйства Комитета рыбного хозяйства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"Шу-Таласская межобластная бассейновая инспекция рыбного хозяйства Комитета рыбного хозяйства Министерства сельского хозяйства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рыбного хозяйства Министерства экологии, геологии и природных ресурсов Республики Казахстан от 4 августа 2022 года № 30-9/83 "Об утверждении положений территориальных подразделений Комитета рыбного хозяйства Министерства экологии, геологии и природных ресурсов Республики Казахстан";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рыбного хозяйства Министерства экологии и природных ресурсов Республики Казахстан от 15 февраля 2023 года № 30-9/23 "О внесении изменений в приказ председателя Комитета рыбного хозяйства Министерства экологии, геологии и природных ресурсов Республики Казахстан от 4 августа 2022 года № 30-9/83 "Об утверждении положений территориальных подразделений Комитета рыбного хозяйства Министерства экологии, геологии и природных ресурсов Республики Казахстан";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кадровой, организационной и правовой работы Комитета рыбного хозяйства Министерства сельского хозяйства Республики Казахстан настоящий приказ довести до территориальных подразделений Комитета рыбного хозяйства Министерства сельского хозяйства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территориальных подразделений Комитета рыбного хозяйства Министерства сельского хозяйства Республики Казахстан в установленном законодательством порядке принять меры, необходимые для реализации настоящего приказа.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рыбного хозяйства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 № 30-9/27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"Арало-Сырдарьинская межобластная бассейновая инспекция рыбного хозяйства Комитета рыбного хозяйства Министерства сельского хозяйства Республики Казахстан"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межобластная бассейновая инспекция рыбного хозяйства Комитета рыбного хозяйства Министерства сельского хозяйства Республики Казахстан" (далее – Инспекция) является территориальным подразделением в пределах компетенции Комитета рыбного хозяйства Министерства сельского хозяйства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Арало-Сырдарьинского бассейна (включая водоохранные полосы и зоны, береговые полосы и зоны санитарной охраны) в пределах административных границ города Шымкент, Кызылординской и Туркестанской областей, за исключением Созакского района.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Председателя Комитета рыбного хозяйства Министерства сельского хозяйства РК от 19.12.2024 </w:t>
      </w:r>
      <w:r>
        <w:rPr>
          <w:rFonts w:ascii="Times New Roman"/>
          <w:b w:val="false"/>
          <w:i w:val="false"/>
          <w:color w:val="000000"/>
          <w:sz w:val="28"/>
        </w:rPr>
        <w:t>№ 01-09/177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при необходимости в соответствии с законодательством Республики Казахстан счета в органах казначейства.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председателем Комитета.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120008, Кызылординская область, город Кызылорда, улица Амангельды Иманова, 125.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"Арало-Сырдарьинская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- реализация государственной политики в области охраны, воспроизводства и использования рыбных ресурсов и других водных животных, а также аквакультуры.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вносить в местный исполнительный орган предложение по включению в перечень рыбохозяйственных водоемов и (или) участков местного значения новых водоемов;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утвержденными правилами применять специальные средства и служебное оружие при осуществлении государственного контроля и надзора в области охраны, воспроизводства и использования рыбных ресурсов и других водных животных;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оснащается в соответствии с утвержденными нормами оснащенности материально-техническими средствами территориальных подразделений ведомства уполномоченного органа, осуществляющих деятельность в области охраны, воспроизводства и использования рыбных ресурсов и других водных животных;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доступность государственных услуг;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информированность получателей государственных услуг о порядке оказания государственных услуг;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 (далее – АППК);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отказывать в реализации прав участника административной процедуры в случаях и по основаниям, которые установлены АППК;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заблаговременно уведомлять участника административной процедуры о месте и времени проводимого заслушивания;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заслушивать участника административной процедуры перед принятием решения по административной процедуре, за исключением случаев, предусмотренных АППК;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доводить административный акт до сведения участника административной процедуры либо их представителей в порядке, установленном АППК;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 и обязанности, предусмотренные законодательством Республики Казахстан.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Инспекции: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межотраслевую координацию деятельности субъектов в области рыбного хозяйства;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охраны, воспроизводства и использования рыбных ресурсов и других водных животных, а также в области аквакультуры;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международное сотрудничество в области охраны, воспроизводства и использования рыбных ресурсов и других водных животных;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подготовку бюджетной заявки Инспекции, предоставление ее в Комитет, а также выполнение иных процедур бюджетного процесса;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процедурах государственных закупок в соответствии с законодательством Республики Казахстан в области государственных закупок;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разрешения на производство интродукции, реинтродукции, гибридизации рыбных ресурсов и других водных животных;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ведение государственного учета, кадастра и мониторинга рыбных ресурсов и других водных животных;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обеспечивает воспроизводство и государственный учет животного мира в резервном фонде рыбохозяйственных водоемов и (или) участках;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порядка осуществления интродукции, реинтродукции, и гибридизации рыбных ресурсов и других водных животных;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проверяет наличие аншлагов на рыбохозяйственных водоемах и (или) участках, а также их соответствие утвержденным образцам, а также запретные для рыболовства сроки и места, журналы учета лова рыбных ресурсов и других водных животных (промысловый журнал);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соблюдением правил ведения рыбного хозяйства;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правил рыболовства;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контроль и надзор за соблюдением норм и нормативов в области охраны, воспроизводства и использования рыбных ресурсов и других водных;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государственный контроль и надзор за соблюдением установленных ограничений и запретов на пользование рыбными ресурсами и другими водными животными;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Председателя Комитета рыбного хозяйства Министерства сельского хозяйства РК от 16.10.2024 </w:t>
      </w:r>
      <w:r>
        <w:rPr>
          <w:rFonts w:ascii="Times New Roman"/>
          <w:b w:val="false"/>
          <w:i w:val="false"/>
          <w:color w:val="000000"/>
          <w:sz w:val="28"/>
        </w:rPr>
        <w:t>№ 30-9/140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участвует в разработке правил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(аквакультуры);</w:t>
      </w:r>
    </w:p>
    <w:bookmarkEnd w:id="76"/>
    <w:bookmarkStart w:name="z8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участвует в разработке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(далее- Предпринимательский кодекс), а также графики проведения проверок, проводимых на соответствие квалификационным или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 </w:t>
      </w:r>
    </w:p>
    <w:bookmarkEnd w:id="77"/>
    <w:bookmarkStart w:name="z8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участвует в разработке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правительства;</w:t>
      </w:r>
    </w:p>
    <w:bookmarkEnd w:id="78"/>
    <w:bookmarkStart w:name="z8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участвует в подготовке проекта решения о введении ограничений и запретов на пользование объектами рыбных ресурсов и других водных животных, их частей и дериватов, об установлении мест и сроков их пользования на основании биологического обоснования, выданного соответствующими научными организациями;</w:t>
      </w:r>
    </w:p>
    <w:bookmarkEnd w:id="79"/>
    <w:bookmarkStart w:name="z8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подготавливает и предъявляет иск в суд по вопросам охраны, воспроизводства и использования рыб и других водных животных;</w:t>
      </w:r>
    </w:p>
    <w:bookmarkEnd w:id="80"/>
    <w:bookmarkStart w:name="z8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участвует в разработке правил субсидирования переработки рыбной продукции;</w:t>
      </w:r>
    </w:p>
    <w:bookmarkEnd w:id="81"/>
    <w:bookmarkStart w:name="z8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23-6) участвует в разработке правил субсидирования ставок вознаграждения при кредитовании субъектов рыбного хозяйства;</w:t>
      </w:r>
    </w:p>
    <w:bookmarkEnd w:id="82"/>
    <w:bookmarkStart w:name="z9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23-7) участвует в разработке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квалификационные требования к инвестору;</w:t>
      </w:r>
    </w:p>
    <w:bookmarkEnd w:id="83"/>
    <w:bookmarkStart w:name="z9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23-8) принимает решения по закреплению и (или) перезакреплению рыбохозяйственных водоемов местного значения;</w:t>
      </w:r>
    </w:p>
    <w:bookmarkEnd w:id="84"/>
    <w:bookmarkStart w:name="z9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23-9) принимает решения по переводу рыбохозяйственных водоемов местного значения, закрепленных для ведения рыболовства, в рыбохозяйственные водоемы местного значения для ведения рыбоводства (аквакультуры);</w:t>
      </w:r>
    </w:p>
    <w:bookmarkEnd w:id="85"/>
    <w:bookmarkStart w:name="z9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23-10) разрабатывает полугодовые планы проведения периодических проверок в области охраны, воспроизводства и использования рыбных ресурсов и других водных животных за деятельностью местных исполнительных органов областей, городов республиканского значения, столицы;</w:t>
      </w:r>
    </w:p>
    <w:bookmarkEnd w:id="86"/>
    <w:bookmarkStart w:name="z9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23-11) участвует в разработке типовых норм и нормативов по труду;</w:t>
      </w:r>
    </w:p>
    <w:bookmarkEnd w:id="87"/>
    <w:bookmarkStart w:name="z9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23-12) участвует в выполнении регулятивных, реализационных и контрольных функций, а также в выполнении стратегических функций в области особо охраняемых природных территорий в части редких и находящихся под угрозой исчезновения видов животных (каспийский тюлень);</w:t>
      </w:r>
    </w:p>
    <w:bookmarkEnd w:id="88"/>
    <w:bookmarkStart w:name="z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согласовывать технико-экономическое обоснование и проектно-сметную документацию, разрабатываемые субъектами, осуществляющими хозяйственную и иную деятельность на подконтрольных Инспекцией территориях и водоемах (не относящихся к водоемам международного и республиканского значения),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мира";</w:t>
      </w:r>
    </w:p>
    <w:bookmarkEnd w:id="89"/>
    <w:bookmarkStart w:name="z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согласовывает места размещения предприятий, сооружений и других объектов, а также внедрение новой техники, технологии, материалов и веществ, которые влияют или могут повлиять на состояние рыбных ресурсов и других водных животных;</w:t>
      </w:r>
    </w:p>
    <w:bookmarkEnd w:id="90"/>
    <w:bookmarkStart w:name="z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91"/>
    <w:bookmarkStart w:name="z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останавливает транспортные и плавучие средства на территориях рыбохозяйственных водоемов и (или) участков и их береговой полосе, а также на особо охраняемых природных территориях и при выезде их них, производить их досмотр;</w:t>
      </w:r>
    </w:p>
    <w:bookmarkEnd w:id="92"/>
    <w:bookmarkStart w:name="z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93"/>
    <w:bookmarkStart w:name="z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осматривает у лиц, находящихся на рыбохозяйственных водоемах и (или) участках, береговой полосе и при выезде из них, документы на право пользования животным миром;</w:t>
      </w:r>
    </w:p>
    <w:bookmarkEnd w:id="94"/>
    <w:bookmarkStart w:name="z8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изымает запрещенные виды орудий добывания объектов животного мира для временного хранения до вынесения решения судом;</w:t>
      </w:r>
    </w:p>
    <w:bookmarkEnd w:id="95"/>
    <w:bookmarkStart w:name="z9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изымает незаконно добытые объекты рыбных ресурсов и других водных животных и продукты их жизнедеятельности в порядке, установленном законодательством Республики Казахстан;</w:t>
      </w:r>
    </w:p>
    <w:bookmarkEnd w:id="96"/>
    <w:bookmarkStart w:name="z9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изымает огнестрельное оружие, использованное с нарушением законодательства Республики Казахстан в области охраны, воспроизводства и использования животного мира, для временного хранения до вынесения решения судом;</w:t>
      </w:r>
    </w:p>
    <w:bookmarkEnd w:id="97"/>
    <w:bookmarkStart w:name="z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установку рыбозащитных устройств водозаборных и сбросных сооружений;</w:t>
      </w:r>
    </w:p>
    <w:bookmarkEnd w:id="98"/>
    <w:bookmarkStart w:name="z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выдает справку о происхождении вылова;</w:t>
      </w:r>
    </w:p>
    <w:bookmarkEnd w:id="99"/>
    <w:bookmarkStart w:name="z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конкурс по закреплению рыбохозяйственных водоемов и (или) участков местного значения;</w:t>
      </w:r>
    </w:p>
    <w:bookmarkEnd w:id="100"/>
    <w:bookmarkStart w:name="z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заключает договора на ведение рыбного хозяйства;</w:t>
      </w:r>
    </w:p>
    <w:bookmarkEnd w:id="101"/>
    <w:bookmarkStart w:name="z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перезакрепление рыбохозяйственных водоемов и (или) участков местного значения;</w:t>
      </w:r>
    </w:p>
    <w:bookmarkEnd w:id="102"/>
    <w:bookmarkStart w:name="z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мира;</w:t>
      </w:r>
    </w:p>
    <w:bookmarkEnd w:id="103"/>
    <w:bookmarkStart w:name="z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 выявлении нарушения законодательства Республики Казахстан в области охраны, воспроизводства и использования рыбных ресурсов и других водных животных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bookmarkEnd w:id="104"/>
    <w:bookmarkStart w:name="z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определяет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</w:p>
    <w:bookmarkEnd w:id="105"/>
    <w:bookmarkStart w:name="z1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рассматривает дела об административных правонарушениях в области охраны, воспроизводства и использования рыбных ресурсов и других водных животных;</w:t>
      </w:r>
    </w:p>
    <w:bookmarkEnd w:id="106"/>
    <w:bookmarkStart w:name="z1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производство по делам об административных правонарушениях в пределах компетенции, в соответствии с законодательством Республики Казахстан;</w:t>
      </w:r>
    </w:p>
    <w:bookmarkEnd w:id="107"/>
    <w:bookmarkStart w:name="z1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43) передает материалы проверок в правоохранительные органы для принятия процессуального решения;</w:t>
      </w:r>
    </w:p>
    <w:bookmarkEnd w:id="108"/>
    <w:bookmarkStart w:name="z1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иные функции, предусмотренные законодательством Республики Казахстан, актами Президента Республики Казахстан, Правительства Республики Казахстан, Министра сельского хозяйства Республики Казахстан и Председателя Комитета, а также настоящим Положением.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и.о. Председателя Комитета рыбного хозяйства Министерства сельского хозяйства РК от 16.10.2024 </w:t>
      </w:r>
      <w:r>
        <w:rPr>
          <w:rFonts w:ascii="Times New Roman"/>
          <w:b w:val="false"/>
          <w:i w:val="false"/>
          <w:color w:val="000000"/>
          <w:sz w:val="28"/>
        </w:rPr>
        <w:t>№ 30-9/140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10"/>
    <w:bookmarkStart w:name="z1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руководителем, который несет персональную ответственность за выполнение возложенных на Инспекции задач и осуществление им своих полномочий.</w:t>
      </w:r>
    </w:p>
    <w:bookmarkEnd w:id="111"/>
    <w:bookmarkStart w:name="z1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Инспекции назначается на должность и освобождается от должности председателем Комитета. </w:t>
      </w:r>
    </w:p>
    <w:bookmarkEnd w:id="112"/>
    <w:bookmarkStart w:name="z1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заместителей, которые назначаются на должности и освобождаются от должностей председателем Комитета.</w:t>
      </w:r>
    </w:p>
    <w:bookmarkEnd w:id="113"/>
    <w:bookmarkStart w:name="z1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14"/>
    <w:bookmarkStart w:name="z1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Инспекции;</w:t>
      </w:r>
    </w:p>
    <w:bookmarkEnd w:id="115"/>
    <w:bookmarkStart w:name="z1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Инспекцию задач и осуществление им своих полномочий, за качество и своевременность исходящих документов, а также целевое использование выделенных средств из республиканского бюджета;</w:t>
      </w:r>
    </w:p>
    <w:bookmarkEnd w:id="116"/>
    <w:bookmarkStart w:name="z1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подписывает приказы;</w:t>
      </w:r>
    </w:p>
    <w:bookmarkEnd w:id="117"/>
    <w:bookmarkStart w:name="z1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Инспекции, за исключением заместителей руководителя Инспекции;</w:t>
      </w:r>
    </w:p>
    <w:bookmarkEnd w:id="118"/>
    <w:bookmarkStart w:name="z1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мероприятия и несет персональную ответственность за принятие мер по противодействию коррупции в Инспекции;</w:t>
      </w:r>
    </w:p>
    <w:bookmarkEnd w:id="119"/>
    <w:bookmarkStart w:name="z1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назначает на должности и освобождает от должностей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 </w:t>
      </w:r>
    </w:p>
    <w:bookmarkEnd w:id="120"/>
    <w:bookmarkStart w:name="z1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председателю Комитета о поощрении и привлечении к дисциплинарной ответственности заместителей руководителя Инспекции;</w:t>
      </w:r>
    </w:p>
    <w:bookmarkEnd w:id="121"/>
    <w:bookmarkStart w:name="z1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оказания материальной помощи, подготовки (переподготовки) и повышения квалификации, выплаты надбавок и поощрения, привлечения к дисциплинарной ответственности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122"/>
    <w:bookmarkStart w:name="z1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согласовывает вопросы оказания материальной помощи, выплаты надбавок заместителям руководителя Инспекции;</w:t>
      </w:r>
    </w:p>
    <w:bookmarkEnd w:id="123"/>
    <w:bookmarkStart w:name="z1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Инспекции;</w:t>
      </w:r>
    </w:p>
    <w:bookmarkEnd w:id="124"/>
    <w:bookmarkStart w:name="z1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Инспекцию в государственных органах и иных организациях без доверенности;</w:t>
      </w:r>
    </w:p>
    <w:bookmarkEnd w:id="125"/>
    <w:bookmarkStart w:name="z12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 и актами Президента Республики Казахстан.</w:t>
      </w:r>
    </w:p>
    <w:bookmarkEnd w:id="126"/>
    <w:bookmarkStart w:name="z12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Инспекции в период его отсутствия, возлагается на заместителя руководителя Инспекции, в случае его отсутствия на другого работника Инспекции, на основании приказа председателя Комитета.</w:t>
      </w:r>
    </w:p>
    <w:bookmarkEnd w:id="127"/>
    <w:bookmarkStart w:name="z1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вносит предложения председателю Комитета по полномочиям своих заместителей в соответствии с действующим законодательством.</w:t>
      </w:r>
    </w:p>
    <w:bookmarkEnd w:id="128"/>
    <w:bookmarkStart w:name="z12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29"/>
    <w:bookmarkStart w:name="z1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Инспекция может иметь на праве оперативного управления обособленное имущество в случаях, предусмотренных законодательством. </w:t>
      </w:r>
    </w:p>
    <w:bookmarkEnd w:id="130"/>
    <w:bookmarkStart w:name="z1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1"/>
    <w:bookmarkStart w:name="z1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Инспекцией относится к республиканской собственности.</w:t>
      </w:r>
    </w:p>
    <w:bookmarkEnd w:id="132"/>
    <w:bookmarkStart w:name="z1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3"/>
    <w:bookmarkStart w:name="z12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34"/>
    <w:bookmarkStart w:name="z1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Инспекции осуществляются в соответствии с законодательством Республики Казахстан.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 № 30-9/27</w:t>
            </w:r>
          </w:p>
        </w:tc>
      </w:tr>
    </w:tbl>
    <w:bookmarkStart w:name="z13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"Балхаш-Алакольская межобластная бассейновая инспекция рыбного хозяйства Комитета рыбного хозяйства Министерства сельского хозяйства Республики Казахстан"</w:t>
      </w:r>
    </w:p>
    <w:bookmarkEnd w:id="136"/>
    <w:bookmarkStart w:name="z13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7"/>
    <w:bookmarkStart w:name="z1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сельского хозяйства Республики Казахстан" (далее – Инспекция) является территориальным подразделением в пределах компетенции Комитета рыбного хозяйства Министерства сельского хозяйства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озере Балхаш, Алакольской системе озер, Капшагайском водохранилище, реке Или и других территории и водоемах Балхаш-Алакольского бассейна (включая водоохранные полосы и зоны, береговые полосы и зоны санитарной охраны) в пределах административных границ города Алматы, Алматинской области и области Жетісу.</w:t>
      </w:r>
    </w:p>
    <w:bookmarkEnd w:id="138"/>
    <w:bookmarkStart w:name="z13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9"/>
    <w:bookmarkStart w:name="z13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при необходимости в соответствии с законодательством Республики Казахстан счета в органах казначейства.</w:t>
      </w:r>
    </w:p>
    <w:bookmarkEnd w:id="140"/>
    <w:bookmarkStart w:name="z13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41"/>
    <w:bookmarkStart w:name="z13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2"/>
    <w:bookmarkStart w:name="z13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43"/>
    <w:bookmarkStart w:name="z13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председателем Комитета.</w:t>
      </w:r>
    </w:p>
    <w:bookmarkEnd w:id="144"/>
    <w:bookmarkStart w:name="z14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040800, Алматинская область, город Конаев, 5 микрорайон, здание 1, нежилое помещение 4.</w:t>
      </w:r>
    </w:p>
    <w:bookmarkEnd w:id="145"/>
    <w:bookmarkStart w:name="z14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146"/>
    <w:bookmarkStart w:name="z14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47"/>
    <w:bookmarkStart w:name="z14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48"/>
    <w:bookmarkStart w:name="z14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49"/>
    <w:bookmarkStart w:name="z14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0"/>
    <w:bookmarkStart w:name="z14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51"/>
    <w:bookmarkStart w:name="z14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- реализация государственной политики в области охраны, воспроизводства и использования рыбных ресурсов и других водных животных, а также аквакультуры.</w:t>
      </w:r>
    </w:p>
    <w:bookmarkEnd w:id="152"/>
    <w:bookmarkStart w:name="z14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153"/>
    <w:bookmarkStart w:name="z14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154"/>
    <w:bookmarkStart w:name="z15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bookmarkEnd w:id="155"/>
    <w:bookmarkStart w:name="z15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156"/>
    <w:bookmarkStart w:name="z15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вносить в местный исполнительный орган предложение по включению в перечень рыбохозяйственных водоемов и (или) участков местного значения новых водоемов;</w:t>
      </w:r>
    </w:p>
    <w:bookmarkEnd w:id="157"/>
    <w:bookmarkStart w:name="z15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утвержденными правилами применять специальные средства и служебное оружие при осуществлении государственного контроля и надзора в области охраны, воспроизводства и использования рыбных ресурсов и других водных животных;</w:t>
      </w:r>
    </w:p>
    <w:bookmarkEnd w:id="158"/>
    <w:bookmarkStart w:name="z15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оснащается в соответствии с утвержденными нормами оснащенности материально-техническими средствами территориальных подразделений ведомства уполномоченного органа, осуществляющих деятельность в области охраны, воспроизводства и использования рыбных ресурсов и других водных животных;</w:t>
      </w:r>
    </w:p>
    <w:bookmarkEnd w:id="159"/>
    <w:bookmarkStart w:name="z15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доступность государственных услуг;</w:t>
      </w:r>
    </w:p>
    <w:bookmarkEnd w:id="160"/>
    <w:bookmarkStart w:name="z15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информированность получателей государственных услуг о порядке оказания государственных услуг;</w:t>
      </w:r>
    </w:p>
    <w:bookmarkEnd w:id="161"/>
    <w:bookmarkStart w:name="z15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162"/>
    <w:bookmarkStart w:name="z15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163"/>
    <w:bookmarkStart w:name="z15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 (далее – АППК);</w:t>
      </w:r>
    </w:p>
    <w:bookmarkEnd w:id="164"/>
    <w:bookmarkStart w:name="z16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отказывать в реализации прав участника административной процедуры в случаях и по основаниям, которые установлены АППК;</w:t>
      </w:r>
    </w:p>
    <w:bookmarkEnd w:id="165"/>
    <w:bookmarkStart w:name="z16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166"/>
    <w:bookmarkStart w:name="z16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167"/>
    <w:bookmarkStart w:name="z16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168"/>
    <w:bookmarkStart w:name="z16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заблаговременно уведомлять участника административной процедуры о месте и времени проводимого заслушивания;</w:t>
      </w:r>
    </w:p>
    <w:bookmarkEnd w:id="169"/>
    <w:bookmarkStart w:name="z16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заслушивать участника административной процедуры перед принятием решения по административной процедуре, за исключением случаев, предусмотренных АППК;</w:t>
      </w:r>
    </w:p>
    <w:bookmarkEnd w:id="170"/>
    <w:bookmarkStart w:name="z16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доводить административный акт до сведения участника административной процедуры либо их представителей в порядке, установленном АППК;</w:t>
      </w:r>
    </w:p>
    <w:bookmarkEnd w:id="171"/>
    <w:bookmarkStart w:name="z16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 и обязанности, предусмотренные законодательством Республики Казахстан.</w:t>
      </w:r>
    </w:p>
    <w:bookmarkEnd w:id="172"/>
    <w:bookmarkStart w:name="z16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Инспекции:</w:t>
      </w:r>
    </w:p>
    <w:bookmarkEnd w:id="173"/>
    <w:bookmarkStart w:name="z16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межотраслевую координацию деятельности субъектов в области рыбного хозяйства;</w:t>
      </w:r>
    </w:p>
    <w:bookmarkEnd w:id="174"/>
    <w:bookmarkStart w:name="z17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охраны, воспроизводства и использования рыбных ресурсов и других водных животных, а также в области аквакультуры;</w:t>
      </w:r>
    </w:p>
    <w:bookmarkEnd w:id="175"/>
    <w:bookmarkStart w:name="z17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176"/>
    <w:bookmarkStart w:name="z17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международное сотрудничество в области охраны, воспроизводства и использования рыбных ресурсов и других водных животных;</w:t>
      </w:r>
    </w:p>
    <w:bookmarkEnd w:id="177"/>
    <w:bookmarkStart w:name="z17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подготовку бюджетной заявки Инспекции, предоставление ее в Комитет, а также выполнение иных процедур бюджетного процесса;</w:t>
      </w:r>
    </w:p>
    <w:bookmarkEnd w:id="178"/>
    <w:bookmarkStart w:name="z17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процедурах государственных закупок в соответствии с законодательством Республики Казахстан в области государственных закупок;</w:t>
      </w:r>
    </w:p>
    <w:bookmarkEnd w:id="179"/>
    <w:bookmarkStart w:name="z17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180"/>
    <w:bookmarkStart w:name="z17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разрешения на производство интродукции, реинтродукции, гибридизации рыбных ресурсов и других водных животных;</w:t>
      </w:r>
    </w:p>
    <w:bookmarkEnd w:id="181"/>
    <w:bookmarkStart w:name="z17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</w:p>
    <w:bookmarkEnd w:id="182"/>
    <w:bookmarkStart w:name="z17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ведение государственного учета, кадастра и мониторинга рыбных ресурсов и других водных животных;</w:t>
      </w:r>
    </w:p>
    <w:bookmarkEnd w:id="183"/>
    <w:bookmarkStart w:name="z17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обеспечивает воспроизводство и государственный учет животного мира в резервном фонде рыбохозяйственных водоемов и (или) участках;</w:t>
      </w:r>
    </w:p>
    <w:bookmarkEnd w:id="184"/>
    <w:bookmarkStart w:name="z18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bookmarkEnd w:id="185"/>
    <w:bookmarkStart w:name="z18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порядка осуществления интродукции, реинтродукции, и гибридизации рыбных ресурсов и других водных животных;</w:t>
      </w:r>
    </w:p>
    <w:bookmarkEnd w:id="186"/>
    <w:bookmarkStart w:name="z18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187"/>
    <w:bookmarkStart w:name="z18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проверяет наличие аншлагов на рыбохозяйственных водоемах и (или) участках, а также их соответствие утвержденным образцам, а также запретные для рыболовства сроки и места, журналы учета лова рыбных ресурсов и других водных животных (промысловый журнал);</w:t>
      </w:r>
    </w:p>
    <w:bookmarkEnd w:id="188"/>
    <w:bookmarkStart w:name="z18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189"/>
    <w:bookmarkStart w:name="z18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соблюдением правил ведения рыбного хозяйства;</w:t>
      </w:r>
    </w:p>
    <w:bookmarkEnd w:id="190"/>
    <w:bookmarkStart w:name="z18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правил рыболовства;</w:t>
      </w:r>
    </w:p>
    <w:bookmarkEnd w:id="191"/>
    <w:bookmarkStart w:name="z18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контроль и надзор за соблюдением норм и нормативов в области охраны, воспроизводства и использования рыбных ресурсов и других водных;</w:t>
      </w:r>
    </w:p>
    <w:bookmarkEnd w:id="192"/>
    <w:bookmarkStart w:name="z18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193"/>
    <w:bookmarkStart w:name="z18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государственный контроль и надзор за соблюдением установленных ограничений и запретов на пользование рыбными ресурсами и другими водными животными; </w:t>
      </w:r>
    </w:p>
    <w:bookmarkEnd w:id="194"/>
    <w:bookmarkStart w:name="z19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Председателя Комитета рыбного хозяйства Министерства сельского хозяйства РК от 16.10.2024 </w:t>
      </w:r>
      <w:r>
        <w:rPr>
          <w:rFonts w:ascii="Times New Roman"/>
          <w:b w:val="false"/>
          <w:i w:val="false"/>
          <w:color w:val="000000"/>
          <w:sz w:val="28"/>
        </w:rPr>
        <w:t>№ 30-9/140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участвует в разработке правил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(аквакультуры);</w:t>
      </w:r>
    </w:p>
    <w:bookmarkEnd w:id="196"/>
    <w:bookmarkStart w:name="z9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участвует в разработке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(далее- Предпринимательский кодекс), а также графики проведения проверок, проводимых на соответствие квалификационным или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 </w:t>
      </w:r>
    </w:p>
    <w:bookmarkEnd w:id="197"/>
    <w:bookmarkStart w:name="z9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участвует в разработке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правительства;</w:t>
      </w:r>
    </w:p>
    <w:bookmarkEnd w:id="198"/>
    <w:bookmarkStart w:name="z9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участвует в подготовке проекта решения о введении ограничений и запретов на пользование объектами рыбных ресурсов и других водных животных, их частей и дериватов, об установлении мест и сроков их пользования на основании биологического обоснования, выданного соответствующими научными организациями;</w:t>
      </w:r>
    </w:p>
    <w:bookmarkEnd w:id="199"/>
    <w:bookmarkStart w:name="z9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подготавливает и предъявляет иск в суд по вопросам охраны, воспроизводства и использования рыб и других водных животных;</w:t>
      </w:r>
    </w:p>
    <w:bookmarkEnd w:id="200"/>
    <w:bookmarkStart w:name="z9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участвует в разработке правил субсидирования переработки рыбной продукции;</w:t>
      </w:r>
    </w:p>
    <w:bookmarkEnd w:id="201"/>
    <w:bookmarkStart w:name="z9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23-6) участвует в разработке правил субсидирования ставок вознаграждения при кредитовании субъектов рыбного хозяйства;</w:t>
      </w:r>
    </w:p>
    <w:bookmarkEnd w:id="202"/>
    <w:bookmarkStart w:name="z9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23-7) участвует в разработке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квалификационные требования к инвестору;</w:t>
      </w:r>
    </w:p>
    <w:bookmarkEnd w:id="203"/>
    <w:bookmarkStart w:name="z9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23-8) принимает решения по закреплению и (или) перезакреплению рыбохозяйственных водоемов местного значения;</w:t>
      </w:r>
    </w:p>
    <w:bookmarkEnd w:id="204"/>
    <w:bookmarkStart w:name="z9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23-9) принимает решения по переводу рыбохозяйственных водоемов местного значения, закрепленных для ведения рыболовства, в рыбохозяйственные водоемы местного значения для ведения рыбоводства (аквакультуры);</w:t>
      </w:r>
    </w:p>
    <w:bookmarkEnd w:id="205"/>
    <w:bookmarkStart w:name="z9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23-10) разрабатывает полугодовые планы проведения периодических проверок в области охраны, воспроизводства и использования рыбных ресурсов и других водных животных за деятельностью местных исполнительных органов областей, городов республиканского значения, столицы;</w:t>
      </w:r>
    </w:p>
    <w:bookmarkEnd w:id="206"/>
    <w:bookmarkStart w:name="z9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23-11) участвует в разработке типовых норм и нормативов по труду;</w:t>
      </w:r>
    </w:p>
    <w:bookmarkEnd w:id="207"/>
    <w:bookmarkStart w:name="z9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23-12) участвует в выполнении регулятивных, реализационных и контрольных функций, а также в выполнении стратегических функций в области особо охраняемых природных территорий в части редких и находящихся под угрозой исчезновения видов животных (каспийский тюлень);</w:t>
      </w:r>
    </w:p>
    <w:bookmarkEnd w:id="208"/>
    <w:bookmarkStart w:name="z19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согласовывать технико-экономическое обоснование и проектно-сметную документацию, разрабатываемые субъектами, осуществляющими хозяйственную и иную деятельность на подконтрольных Инспекцией территориях и водоемах (не относящихся к водоемам международного и республиканского значения),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мира";</w:t>
      </w:r>
    </w:p>
    <w:bookmarkEnd w:id="209"/>
    <w:bookmarkStart w:name="z19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согласовывает места размещения предприятий, сооружений и других объектов, а также внедрение новой техники, технологии, материалов и веществ, которые влияют или могут повлиять на состояние рыбных ресурсов и других водных животных;</w:t>
      </w:r>
    </w:p>
    <w:bookmarkEnd w:id="210"/>
    <w:bookmarkStart w:name="z19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211"/>
    <w:bookmarkStart w:name="z19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останавливает транспортные и плавучие средства на территориях рыбохозяйственных водоемов и (или) участков и их береговой полосе, а также на особо охраняемых природных территориях и при выезде их них, производить их досмотр;</w:t>
      </w:r>
    </w:p>
    <w:bookmarkEnd w:id="212"/>
    <w:bookmarkStart w:name="z19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213"/>
    <w:bookmarkStart w:name="z19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осматривает у лиц, находящихся на рыбохозяйственных водоемах и (или) участках, береговой полосе и при выезде из них, документы на право пользования животным миром;</w:t>
      </w:r>
    </w:p>
    <w:bookmarkEnd w:id="214"/>
    <w:bookmarkStart w:name="z19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изымает запрещенные виды орудий добывания объектов животного мира для временного хранения до вынесения решения судом;</w:t>
      </w:r>
    </w:p>
    <w:bookmarkEnd w:id="215"/>
    <w:bookmarkStart w:name="z19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изымает незаконно добытые объекты рыбных ресурсов и других водных животных и продукты их жизнедеятельности в порядке, установленном законодательством Республики Казахстан;</w:t>
      </w:r>
    </w:p>
    <w:bookmarkEnd w:id="216"/>
    <w:bookmarkStart w:name="z20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изымает огнестрельное оружие, использованное с нарушением законодательства Республики Казахстан в области охраны, воспроизводства и использования животного мира, для временного хранения до вынесения решения судом;</w:t>
      </w:r>
    </w:p>
    <w:bookmarkEnd w:id="217"/>
    <w:bookmarkStart w:name="z20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установку рыбозащитных устройств водозаборных и сбросных сооружений;</w:t>
      </w:r>
    </w:p>
    <w:bookmarkEnd w:id="218"/>
    <w:bookmarkStart w:name="z20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выдает справку о происхождении вылова;</w:t>
      </w:r>
    </w:p>
    <w:bookmarkEnd w:id="219"/>
    <w:bookmarkStart w:name="z20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конкурс по закреплению рыбохозяйственных водоемов и (или) участков местного значения;</w:t>
      </w:r>
    </w:p>
    <w:bookmarkEnd w:id="220"/>
    <w:bookmarkStart w:name="z20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заключает договора на ведение рыбного хозяйства;</w:t>
      </w:r>
    </w:p>
    <w:bookmarkEnd w:id="221"/>
    <w:bookmarkStart w:name="z20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перезакрепление рыбохозяйственных водоемов и (или) участков местного значения;</w:t>
      </w:r>
    </w:p>
    <w:bookmarkEnd w:id="222"/>
    <w:bookmarkStart w:name="z20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мира;</w:t>
      </w:r>
    </w:p>
    <w:bookmarkEnd w:id="223"/>
    <w:bookmarkStart w:name="z20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 выявлении нарушения законодательства Республики Казахстан в области охраны, воспроизводства и использования рыбных ресурсов и других водных животных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bookmarkEnd w:id="224"/>
    <w:bookmarkStart w:name="z20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определяет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</w:p>
    <w:bookmarkEnd w:id="225"/>
    <w:bookmarkStart w:name="z20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рассматривает дела об административных правонарушениях в области охраны, воспроизводства и использования рыбных ресурсов и других водных животных;</w:t>
      </w:r>
    </w:p>
    <w:bookmarkEnd w:id="226"/>
    <w:bookmarkStart w:name="z21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производство по делам об административных правонарушениях в пределах компетенции, в соответствии с законодательством Республики Казахстан;</w:t>
      </w:r>
    </w:p>
    <w:bookmarkEnd w:id="227"/>
    <w:bookmarkStart w:name="z21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43) передает материалы проверок в правоохранительные органы для принятия процессуального решения;</w:t>
      </w:r>
    </w:p>
    <w:bookmarkEnd w:id="228"/>
    <w:bookmarkStart w:name="z21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иные функции, предусмотренные законодательством Республики Казахстан, актами Президента Республики Казахстан, Правительства Республики Казахстан, Министра сельского хозяйства Республики Казахстан и Председателя Комитета, а также настоящим Положением.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и.о. Председателя Комитета рыбного хозяйства Министерства сельского хозяйства РК от 16.10.2024 </w:t>
      </w:r>
      <w:r>
        <w:rPr>
          <w:rFonts w:ascii="Times New Roman"/>
          <w:b w:val="false"/>
          <w:i w:val="false"/>
          <w:color w:val="000000"/>
          <w:sz w:val="28"/>
        </w:rPr>
        <w:t>№ 30-9/140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30"/>
    <w:bookmarkStart w:name="z21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руководителем, который несет персональную ответственность за выполнение возложенных на Инспекции задач и осуществление им своих полномочий.</w:t>
      </w:r>
    </w:p>
    <w:bookmarkEnd w:id="231"/>
    <w:bookmarkStart w:name="z21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Инспекции назначается на должность и освобождается от должности председателем Комитета. </w:t>
      </w:r>
    </w:p>
    <w:bookmarkEnd w:id="232"/>
    <w:bookmarkStart w:name="z21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заместителей, которые назначаются на должности и освобождаются от должностей председателем Комитета.</w:t>
      </w:r>
    </w:p>
    <w:bookmarkEnd w:id="233"/>
    <w:bookmarkStart w:name="z21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34"/>
    <w:bookmarkStart w:name="z21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Инспекции;</w:t>
      </w:r>
    </w:p>
    <w:bookmarkEnd w:id="235"/>
    <w:bookmarkStart w:name="z21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Инспекцию задач и осуществление им своих полномочий, за качество и своевременность исходящих документов, а также целевое использование выделенных средств из республиканского бюджета;</w:t>
      </w:r>
    </w:p>
    <w:bookmarkEnd w:id="236"/>
    <w:bookmarkStart w:name="z22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подписывает приказы;</w:t>
      </w:r>
    </w:p>
    <w:bookmarkEnd w:id="237"/>
    <w:bookmarkStart w:name="z22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Инспекции, за исключением заместителей руководителя Инспекции;</w:t>
      </w:r>
    </w:p>
    <w:bookmarkEnd w:id="238"/>
    <w:bookmarkStart w:name="z22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мероприятия и несет персональную ответственность за принятие мер по противодействию коррупции в Инспекции;</w:t>
      </w:r>
    </w:p>
    <w:bookmarkEnd w:id="239"/>
    <w:bookmarkStart w:name="z22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назначает на должности и освобождает от должностей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 </w:t>
      </w:r>
    </w:p>
    <w:bookmarkEnd w:id="240"/>
    <w:bookmarkStart w:name="z22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председателю Комитета о поощрении и привлечении к дисциплинарной ответственности заместителей руководителя Инспекции;</w:t>
      </w:r>
    </w:p>
    <w:bookmarkEnd w:id="241"/>
    <w:bookmarkStart w:name="z22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оказания материальной помощи, подготовки (переподготовки) и повышения квалификации, выплаты надбавок и поощрения, привлечения к дисциплинарной ответственности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242"/>
    <w:bookmarkStart w:name="z22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согласовывает вопросы оказания материальной помощи, выплаты надбавок заместителям руководителя Инспекции;</w:t>
      </w:r>
    </w:p>
    <w:bookmarkEnd w:id="243"/>
    <w:bookmarkStart w:name="z22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Инспекции;</w:t>
      </w:r>
    </w:p>
    <w:bookmarkEnd w:id="244"/>
    <w:bookmarkStart w:name="z22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Инспекцию в государственных органах и иных организациях без доверенности;</w:t>
      </w:r>
    </w:p>
    <w:bookmarkEnd w:id="245"/>
    <w:bookmarkStart w:name="z22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 и актами Президента Республики Казахстан.</w:t>
      </w:r>
    </w:p>
    <w:bookmarkEnd w:id="246"/>
    <w:bookmarkStart w:name="z23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Инспекции в период его отсутствия, возлагается на заместителя руководителя Инспекции, в случае его отсутствия на другого работника Инспекции, на основании приказа председателя Комитета.</w:t>
      </w:r>
    </w:p>
    <w:bookmarkEnd w:id="247"/>
    <w:bookmarkStart w:name="z23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вносит предложения председателю Комитета по полномочиям своих заместителей в соответствии с действующим законодательством.</w:t>
      </w:r>
    </w:p>
    <w:bookmarkEnd w:id="248"/>
    <w:bookmarkStart w:name="z23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49"/>
    <w:bookmarkStart w:name="z23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Инспекция может иметь на праве оперативного управления обособленное имущество в случаях, предусмотренных законодательством. </w:t>
      </w:r>
    </w:p>
    <w:bookmarkEnd w:id="250"/>
    <w:bookmarkStart w:name="z23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51"/>
    <w:bookmarkStart w:name="z23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Инспекцией относится к республиканской собственности.</w:t>
      </w:r>
    </w:p>
    <w:bookmarkEnd w:id="252"/>
    <w:bookmarkStart w:name="z23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3"/>
    <w:bookmarkStart w:name="z23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54"/>
    <w:bookmarkStart w:name="z23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Инспекции осуществляются в соответствии с законодательством Республики Казахстан.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 № 30-9/27</w:t>
            </w:r>
          </w:p>
        </w:tc>
      </w:tr>
    </w:tbl>
    <w:bookmarkStart w:name="z24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"Зайсан-Ертисская межобластная бассейновая инспекция рыбного хозяйства Комитета рыбного хозяйства Министерства сельского хозяйства Республики Казахстан"</w:t>
      </w:r>
    </w:p>
    <w:bookmarkEnd w:id="256"/>
    <w:bookmarkStart w:name="z24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7"/>
    <w:bookmarkStart w:name="z24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"Зайсан-Ертисская межобластная бассейновая инспекция рыбного хозяйства Комитета рыбного хозяйства Министерства сельского хозяйства Республики Казахстан" (далее – Инспекция) является территориальным подразделением в пределах компетенции Комитета рыбного хозяйства Министерства сельского хозяйства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Ертисского бассейна (включая водоохранные полосы и зоны, береговые полосы и зоны санитарной охраны) в пределах административных границ области Абай, Павлодарской и Восточно-Казахстанской областей, за исключением Алакольской системы озер. </w:t>
      </w:r>
    </w:p>
    <w:bookmarkEnd w:id="258"/>
    <w:bookmarkStart w:name="z24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9"/>
    <w:bookmarkStart w:name="z24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при необходимости в соответствии с законодательством Республики Казахстан счета в органах казначейства.</w:t>
      </w:r>
    </w:p>
    <w:bookmarkEnd w:id="260"/>
    <w:bookmarkStart w:name="z24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61"/>
    <w:bookmarkStart w:name="z24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62"/>
    <w:bookmarkStart w:name="z24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63"/>
    <w:bookmarkStart w:name="z24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председателем Комитета.</w:t>
      </w:r>
    </w:p>
    <w:bookmarkEnd w:id="264"/>
    <w:bookmarkStart w:name="z24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070000, Восточно-Казахстанская область, город Усть-Каменогорск, улица Мызы, дом 2/1.</w:t>
      </w:r>
    </w:p>
    <w:bookmarkEnd w:id="265"/>
    <w:bookmarkStart w:name="z25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"Зайсан-Ертисская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266"/>
    <w:bookmarkStart w:name="z25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67"/>
    <w:bookmarkStart w:name="z25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68"/>
    <w:bookmarkStart w:name="z25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69"/>
    <w:bookmarkStart w:name="z25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70"/>
    <w:bookmarkStart w:name="z25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71"/>
    <w:bookmarkStart w:name="z25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- реализация государственной политики в области охраны, воспроизводства и использования рыбных ресурсов и других водных животных, а также аквакультуры.</w:t>
      </w:r>
    </w:p>
    <w:bookmarkEnd w:id="272"/>
    <w:bookmarkStart w:name="z25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273"/>
    <w:bookmarkStart w:name="z25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274"/>
    <w:bookmarkStart w:name="z25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bookmarkEnd w:id="275"/>
    <w:bookmarkStart w:name="z26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276"/>
    <w:bookmarkStart w:name="z26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вносить в местный исполнительный орган предложение по включению в перечень рыбохозяйственных водоемов и (или) участков местного значения новых водоемов;</w:t>
      </w:r>
    </w:p>
    <w:bookmarkEnd w:id="277"/>
    <w:bookmarkStart w:name="z26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утвержденными правилами применять специальные средства и служебное оружие при осуществлении государственного контроля и надзора в области охраны, воспроизводства и использования рыбных ресурсов и других водных животных;</w:t>
      </w:r>
    </w:p>
    <w:bookmarkEnd w:id="278"/>
    <w:bookmarkStart w:name="z26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оснащается в соответствии с утвержденными нормами оснащенности материально-техническими средствами территориальных подразделений ведомства уполномоченного органа, осуществляющих деятельность в области охраны, воспроизводства и использования рыбных ресурсов и других водных животных;</w:t>
      </w:r>
    </w:p>
    <w:bookmarkEnd w:id="279"/>
    <w:bookmarkStart w:name="z26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доступность государственных услуг;</w:t>
      </w:r>
    </w:p>
    <w:bookmarkEnd w:id="280"/>
    <w:bookmarkStart w:name="z26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информированность получателей государственных услуг о порядке оказания государственных услуг;</w:t>
      </w:r>
    </w:p>
    <w:bookmarkEnd w:id="281"/>
    <w:bookmarkStart w:name="z26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282"/>
    <w:bookmarkStart w:name="z26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283"/>
    <w:bookmarkStart w:name="z26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 (далее – АППК);</w:t>
      </w:r>
    </w:p>
    <w:bookmarkEnd w:id="284"/>
    <w:bookmarkStart w:name="z26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отказывать в реализации прав участника административной процедуры в случаях и по основаниям, которые установлены АППК;</w:t>
      </w:r>
    </w:p>
    <w:bookmarkEnd w:id="285"/>
    <w:bookmarkStart w:name="z27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286"/>
    <w:bookmarkStart w:name="z27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287"/>
    <w:bookmarkStart w:name="z27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288"/>
    <w:bookmarkStart w:name="z27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заблаговременно уведомлять участника административной процедуры о месте и времени проводимого заслушивания;</w:t>
      </w:r>
    </w:p>
    <w:bookmarkEnd w:id="289"/>
    <w:bookmarkStart w:name="z27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заслушивать участника административной процедуры перед принятием решения по административной процедуре, за исключением случаев, предусмотренных АППК;</w:t>
      </w:r>
    </w:p>
    <w:bookmarkEnd w:id="290"/>
    <w:bookmarkStart w:name="z27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доводить административный акт до сведения участника административной процедуры либо их представителей в порядке, установленном АППК;</w:t>
      </w:r>
    </w:p>
    <w:bookmarkEnd w:id="291"/>
    <w:bookmarkStart w:name="z27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 и обязанности, предусмотренные законодательством Республики Казахстан.</w:t>
      </w:r>
    </w:p>
    <w:bookmarkEnd w:id="292"/>
    <w:bookmarkStart w:name="z27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Инспекции:</w:t>
      </w:r>
    </w:p>
    <w:bookmarkEnd w:id="293"/>
    <w:bookmarkStart w:name="z27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межотраслевую координацию деятельности субъектов в области рыбного хозяйства;</w:t>
      </w:r>
    </w:p>
    <w:bookmarkEnd w:id="294"/>
    <w:bookmarkStart w:name="z27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охраны, воспроизводства и использования рыбных ресурсов и других водных животных, а также в области аквакультуры;</w:t>
      </w:r>
    </w:p>
    <w:bookmarkEnd w:id="295"/>
    <w:bookmarkStart w:name="z28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296"/>
    <w:bookmarkStart w:name="z28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международное сотрудничество в области охраны, воспроизводства и использования рыбных ресурсов и других водных животных;</w:t>
      </w:r>
    </w:p>
    <w:bookmarkEnd w:id="297"/>
    <w:bookmarkStart w:name="z28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подготовку бюджетной заявки Инспекции, предоставление ее в Комитет, а также выполнение иных процедур бюджетного процесса;</w:t>
      </w:r>
    </w:p>
    <w:bookmarkEnd w:id="298"/>
    <w:bookmarkStart w:name="z28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процедурах государственных закупок в соответствии с законодательством Республики Казахстан в области государственных закупок;</w:t>
      </w:r>
    </w:p>
    <w:bookmarkEnd w:id="299"/>
    <w:bookmarkStart w:name="z28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300"/>
    <w:bookmarkStart w:name="z28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разрешения на производство интродукции, реинтродукции, гибридизации рыбных ресурсов и других водных животных;</w:t>
      </w:r>
    </w:p>
    <w:bookmarkEnd w:id="301"/>
    <w:bookmarkStart w:name="z28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</w:p>
    <w:bookmarkEnd w:id="302"/>
    <w:bookmarkStart w:name="z28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ведение государственного учета, кадастра и мониторинга рыбных ресурсов и других водных животных;</w:t>
      </w:r>
    </w:p>
    <w:bookmarkEnd w:id="303"/>
    <w:bookmarkStart w:name="z28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обеспечивает воспроизводство и государственный учет животного мира в резервном фонде рыбохозяйственных водоемов и (или) участках;</w:t>
      </w:r>
    </w:p>
    <w:bookmarkEnd w:id="304"/>
    <w:bookmarkStart w:name="z28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bookmarkEnd w:id="305"/>
    <w:bookmarkStart w:name="z29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порядка осуществления интродукции, реинтродукции, и гибридизации рыбных ресурсов и других водных животных;</w:t>
      </w:r>
    </w:p>
    <w:bookmarkEnd w:id="306"/>
    <w:bookmarkStart w:name="z29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307"/>
    <w:bookmarkStart w:name="z29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проверяет наличие аншлагов на рыбохозяйственных водоемах и (или) участках, а также их соответствие утвержденным образцам, а также запретные для рыболовства сроки и места, журналы учета лова рыбных ресурсов и других водных животных (промысловый журнал);</w:t>
      </w:r>
    </w:p>
    <w:bookmarkEnd w:id="308"/>
    <w:bookmarkStart w:name="z29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309"/>
    <w:bookmarkStart w:name="z29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соблюдением правил ведения рыбного хозяйства;</w:t>
      </w:r>
    </w:p>
    <w:bookmarkEnd w:id="310"/>
    <w:bookmarkStart w:name="z29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правил рыболовства;</w:t>
      </w:r>
    </w:p>
    <w:bookmarkEnd w:id="311"/>
    <w:bookmarkStart w:name="z29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контроль и надзор за соблюдением норм и нормативов в области охраны, воспроизводства и использования рыбных ресурсов и других водных;</w:t>
      </w:r>
    </w:p>
    <w:bookmarkEnd w:id="312"/>
    <w:bookmarkStart w:name="z29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313"/>
    <w:bookmarkStart w:name="z29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государственный контроль и надзор за соблюдением установленных ограничений и запретов на пользование рыбными ресурсами и другими водными животными; </w:t>
      </w:r>
    </w:p>
    <w:bookmarkEnd w:id="314"/>
    <w:bookmarkStart w:name="z29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Председателя Комитета рыбного хозяйства Министерства сельского хозяйства РК от 16.10.2024 </w:t>
      </w:r>
      <w:r>
        <w:rPr>
          <w:rFonts w:ascii="Times New Roman"/>
          <w:b w:val="false"/>
          <w:i w:val="false"/>
          <w:color w:val="000000"/>
          <w:sz w:val="28"/>
        </w:rPr>
        <w:t>№ 30-9/140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участвует в разработке правил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(аквакультуры);</w:t>
      </w:r>
    </w:p>
    <w:bookmarkEnd w:id="316"/>
    <w:bookmarkStart w:name="z9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участвует в разработке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(далее- Предпринимательский кодекс), а также графики проведения проверок, проводимых на соответствие квалификационным или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 </w:t>
      </w:r>
    </w:p>
    <w:bookmarkEnd w:id="317"/>
    <w:bookmarkStart w:name="z9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участвует в разработке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правительства;</w:t>
      </w:r>
    </w:p>
    <w:bookmarkEnd w:id="318"/>
    <w:bookmarkStart w:name="z9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участвует в подготовке проекта решения о введении ограничений и запретов на пользование объектами рыбных ресурсов и других водных животных, их частей и дериватов, об установлении мест и сроков их пользования на основании биологического обоснования, выданного соответствующими научными организациями;</w:t>
      </w:r>
    </w:p>
    <w:bookmarkEnd w:id="319"/>
    <w:bookmarkStart w:name="z9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подготавливает и предъявляет иск в суд по вопросам охраны, воспроизводства и использования рыб и других водных животных;</w:t>
      </w:r>
    </w:p>
    <w:bookmarkEnd w:id="320"/>
    <w:bookmarkStart w:name="z9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участвует в разработке правил субсидирования переработки рыбной продукции;</w:t>
      </w:r>
    </w:p>
    <w:bookmarkEnd w:id="321"/>
    <w:bookmarkStart w:name="z9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23-6) участвует в разработке правил субсидирования ставок вознаграждения при кредитовании субъектов рыбного хозяйства;</w:t>
      </w:r>
    </w:p>
    <w:bookmarkEnd w:id="322"/>
    <w:bookmarkStart w:name="z9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23-7) участвует в разработке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квалификационные требования к инвестору;</w:t>
      </w:r>
    </w:p>
    <w:bookmarkEnd w:id="323"/>
    <w:bookmarkStart w:name="z9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23-8) принимает решения по закреплению и (или) перезакреплению рыбохозяйственных водоемов местного значения;</w:t>
      </w:r>
    </w:p>
    <w:bookmarkEnd w:id="324"/>
    <w:bookmarkStart w:name="z9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23-9) принимает решения по переводу рыбохозяйственных водоемов местного значения, закрепленных для ведения рыболовства, в рыбохозяйственные водоемы местного значения для ведения рыбоводства (аквакультуры);</w:t>
      </w:r>
    </w:p>
    <w:bookmarkEnd w:id="325"/>
    <w:bookmarkStart w:name="z9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23-10) разрабатывает полугодовые планы проведения периодических проверок в области охраны, воспроизводства и использования рыбных ресурсов и других водных животных за деятельностью местных исполнительных органов областей, городов республиканского значения, столицы;</w:t>
      </w:r>
    </w:p>
    <w:bookmarkEnd w:id="326"/>
    <w:bookmarkStart w:name="z9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23-11) участвует в разработке типовых норм и нормативов по труду;</w:t>
      </w:r>
    </w:p>
    <w:bookmarkEnd w:id="327"/>
    <w:bookmarkStart w:name="z9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23-12) участвует в выполнении регулятивных, реализационных и контрольных функций, а также в выполнении стратегических функций в области особо охраняемых природных территорий в части редких и находящихся под угрозой исчезновения видов животных (каспийский тюлень);</w:t>
      </w:r>
    </w:p>
    <w:bookmarkEnd w:id="328"/>
    <w:bookmarkStart w:name="z30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согласовывать технико-экономическое обоснование и проектно-сметную документацию, разрабатываемые субъектами, осуществляющими хозяйственную и иную деятельность на подконтрольных Инспекцией территориях и водоемах (не относящихся к водоемам международного и республиканского значения),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мира";</w:t>
      </w:r>
    </w:p>
    <w:bookmarkEnd w:id="329"/>
    <w:bookmarkStart w:name="z30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согласовывает места размещения предприятий, сооружений и других объектов, а также внедрение новой техники, технологии, материалов и веществ, которые влияют или могут повлиять на состояние рыбных ресурсов и других водных животных;</w:t>
      </w:r>
    </w:p>
    <w:bookmarkEnd w:id="330"/>
    <w:bookmarkStart w:name="z30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331"/>
    <w:bookmarkStart w:name="z30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останавливает транспортные и плавучие средства на территориях рыбохозяйственных водоемов и (или) участков и их береговой полосе, а также на особо охраняемых природных территориях и при выезде их них, производить их досмотр;</w:t>
      </w:r>
    </w:p>
    <w:bookmarkEnd w:id="332"/>
    <w:bookmarkStart w:name="z30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333"/>
    <w:bookmarkStart w:name="z30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осматривает у лиц, находящихся на рыбохозяйственных водоемах и (или) участках, береговой полосе и при выезде из них, документы на право пользования животным миром;</w:t>
      </w:r>
    </w:p>
    <w:bookmarkEnd w:id="334"/>
    <w:bookmarkStart w:name="z30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изымает запрещенные виды орудий добывания объектов животного мира для временного хранения до вынесения решения судом;</w:t>
      </w:r>
    </w:p>
    <w:bookmarkEnd w:id="335"/>
    <w:bookmarkStart w:name="z30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изымает незаконно добытые объекты рыбных ресурсов и других водных животных и продукты их жизнедеятельности в порядке, установленном законодательством Республики Казахстан;</w:t>
      </w:r>
    </w:p>
    <w:bookmarkEnd w:id="336"/>
    <w:bookmarkStart w:name="z30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изымает огнестрельное оружие, использованное с нарушением законодательства Республики Казахстан в области охраны, воспроизводства и использования животного мира, для временного хранения до вынесения решения судом;</w:t>
      </w:r>
    </w:p>
    <w:bookmarkEnd w:id="337"/>
    <w:bookmarkStart w:name="z31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установку рыбозащитных устройств водозаборных и сбросных сооружений;</w:t>
      </w:r>
    </w:p>
    <w:bookmarkEnd w:id="338"/>
    <w:bookmarkStart w:name="z31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выдает справку о происхождении вылова;</w:t>
      </w:r>
    </w:p>
    <w:bookmarkEnd w:id="339"/>
    <w:bookmarkStart w:name="z31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конкурс по закреплению рыбохозяйственных водоемов и (или) участков местного значения;</w:t>
      </w:r>
    </w:p>
    <w:bookmarkEnd w:id="340"/>
    <w:bookmarkStart w:name="z31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заключает договора на ведение рыбного хозяйства;</w:t>
      </w:r>
    </w:p>
    <w:bookmarkEnd w:id="341"/>
    <w:bookmarkStart w:name="z31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перезакрепление рыбохозяйственных водоемов и (или) участков местного значения;</w:t>
      </w:r>
    </w:p>
    <w:bookmarkEnd w:id="342"/>
    <w:bookmarkStart w:name="z31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мира;</w:t>
      </w:r>
    </w:p>
    <w:bookmarkEnd w:id="343"/>
    <w:bookmarkStart w:name="z31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 выявлении нарушения законодательства Республики Казахстан в области охраны, воспроизводства и использования рыбных ресурсов и других водных животных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bookmarkEnd w:id="344"/>
    <w:bookmarkStart w:name="z31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определяет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</w:p>
    <w:bookmarkEnd w:id="345"/>
    <w:bookmarkStart w:name="z31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рассматривает дела об административных правонарушениях в области охраны, воспроизводства и использования рыбных ресурсов и других водных животных;</w:t>
      </w:r>
    </w:p>
    <w:bookmarkEnd w:id="346"/>
    <w:bookmarkStart w:name="z31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производство по делам об административных правонарушениях в пределах компетенции, в соответствии с законодательством Республики Казахстан;</w:t>
      </w:r>
    </w:p>
    <w:bookmarkEnd w:id="347"/>
    <w:bookmarkStart w:name="z32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передает материалы проверок в правоохранительные органы для принятия процессуального решения;</w:t>
      </w:r>
    </w:p>
    <w:bookmarkEnd w:id="348"/>
    <w:bookmarkStart w:name="z32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иные функции, предусмотренные законодательством Республики Казахстан, актами Президента Республики Казахстан, Правительства Республики Казахстан, Министра сельского хозяйства Республики Казахстан и Председателя Комитета, а также настоящим Положением.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и.о. Председателя Комитета рыбного хозяйства Министерства сельского хозяйства РК от 16.10.2024 </w:t>
      </w:r>
      <w:r>
        <w:rPr>
          <w:rFonts w:ascii="Times New Roman"/>
          <w:b w:val="false"/>
          <w:i w:val="false"/>
          <w:color w:val="000000"/>
          <w:sz w:val="28"/>
        </w:rPr>
        <w:t>№ 30-9/140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350"/>
    <w:bookmarkStart w:name="z32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руководителем, который несет персональную ответственность за выполнение возложенных на Инспекции задач и осуществление им своих полномочий.</w:t>
      </w:r>
    </w:p>
    <w:bookmarkEnd w:id="351"/>
    <w:bookmarkStart w:name="z32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Инспекции назначается на должность и освобождается от должности председателем Комитета. </w:t>
      </w:r>
    </w:p>
    <w:bookmarkEnd w:id="352"/>
    <w:bookmarkStart w:name="z32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заместителей, которые назначаются на должности и освобождаются от должностей председателем Комитета.</w:t>
      </w:r>
    </w:p>
    <w:bookmarkEnd w:id="353"/>
    <w:bookmarkStart w:name="z32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354"/>
    <w:bookmarkStart w:name="z32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Инспекции;</w:t>
      </w:r>
    </w:p>
    <w:bookmarkEnd w:id="355"/>
    <w:bookmarkStart w:name="z32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Инспекцию задач и осуществление им своих полномочий, за качество и своевременность исходящих документов, а также целевое использование выделенных средств из республиканского бюджета;</w:t>
      </w:r>
    </w:p>
    <w:bookmarkEnd w:id="356"/>
    <w:bookmarkStart w:name="z32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подписывает приказы;</w:t>
      </w:r>
    </w:p>
    <w:bookmarkEnd w:id="357"/>
    <w:bookmarkStart w:name="z33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Инспекции, за исключением заместителей руководителя Инспекции;</w:t>
      </w:r>
    </w:p>
    <w:bookmarkEnd w:id="358"/>
    <w:bookmarkStart w:name="z33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мероприятия и несет персональную ответственность за принятие мер по противодействию коррупции в Инспекции;</w:t>
      </w:r>
    </w:p>
    <w:bookmarkEnd w:id="359"/>
    <w:bookmarkStart w:name="z33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назначает на должности и освобождает от должностей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 </w:t>
      </w:r>
    </w:p>
    <w:bookmarkEnd w:id="360"/>
    <w:bookmarkStart w:name="z33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председателю Комитета о поощрении и привлечении к дисциплинарной ответственности заместителей руководителя Инспекции;</w:t>
      </w:r>
    </w:p>
    <w:bookmarkEnd w:id="361"/>
    <w:bookmarkStart w:name="z33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оказания материальной помощи, подготовки (переподготовки) и повышения квалификации, выплаты надбавок и поощрения, привлечения к дисциплинарной ответственности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362"/>
    <w:bookmarkStart w:name="z33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согласовывает вопросы оказания материальной помощи, выплаты надбавок заместителям руководителя Инспекции;</w:t>
      </w:r>
    </w:p>
    <w:bookmarkEnd w:id="363"/>
    <w:bookmarkStart w:name="z33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Инспекции;</w:t>
      </w:r>
    </w:p>
    <w:bookmarkEnd w:id="364"/>
    <w:bookmarkStart w:name="z33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Инспекцию в государственных органах и иных организациях без доверенности;</w:t>
      </w:r>
    </w:p>
    <w:bookmarkEnd w:id="365"/>
    <w:bookmarkStart w:name="z33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 и актами Президента Республики Казахстан.</w:t>
      </w:r>
    </w:p>
    <w:bookmarkEnd w:id="366"/>
    <w:bookmarkStart w:name="z33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Инспекции в период его отсутствия, возлагается на заместителя руководителя Инспекции, в случае его отсутствия на другого работника Инспекции, на основании приказа председателя Комитета.</w:t>
      </w:r>
    </w:p>
    <w:bookmarkEnd w:id="367"/>
    <w:bookmarkStart w:name="z34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вносит предложения председателю Комитета по полномочиям своих заместителей в соответствии с действующим законодательством.</w:t>
      </w:r>
    </w:p>
    <w:bookmarkEnd w:id="368"/>
    <w:bookmarkStart w:name="z341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369"/>
    <w:bookmarkStart w:name="z34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Инспекция может иметь на праве оперативного управления обособленное имущество в случаях, предусмотренных законодательством. </w:t>
      </w:r>
    </w:p>
    <w:bookmarkEnd w:id="370"/>
    <w:bookmarkStart w:name="z34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71"/>
    <w:bookmarkStart w:name="z34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Инспекцией относится к республиканской собственности.</w:t>
      </w:r>
    </w:p>
    <w:bookmarkEnd w:id="372"/>
    <w:bookmarkStart w:name="z34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3"/>
    <w:bookmarkStart w:name="z346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374"/>
    <w:bookmarkStart w:name="z34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Инспекции осуществляются в соответствии с законодательством Республики Казахстан.</w:t>
      </w:r>
    </w:p>
    <w:bookmarkEnd w:id="3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 № 30-9/27</w:t>
            </w:r>
          </w:p>
        </w:tc>
      </w:tr>
    </w:tbl>
    <w:bookmarkStart w:name="z349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"Есильская межобластная бассейновая инспекция рыбного хозяйства Комитета рыбного хозяйства Министерства сельского хозяйства Республики Казахстан"</w:t>
      </w:r>
    </w:p>
    <w:bookmarkEnd w:id="376"/>
    <w:bookmarkStart w:name="z350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7"/>
    <w:bookmarkStart w:name="z35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"Есильская межобластная бассейновая инспекция рыбного хозяйства Комитета рыбного хозяйства Министерства сельского хозяйства Республики Казахстан" (далее – Инспекция) является территориальным подразделением в пределах компетенции Комитета рыбного хозяйства Министерства сельского хозяйства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Есильского бассейна (включая водоохранные полосы и зоны, береговые полосы и зоны санитарной охраны) в пределах административных границ города Астаны, Акмолинской и Северо-Казахстанской областей.</w:t>
      </w:r>
    </w:p>
    <w:bookmarkEnd w:id="378"/>
    <w:bookmarkStart w:name="z35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9"/>
    <w:bookmarkStart w:name="z35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при необходимости в соответствии с законодательством Республики Казахстан счета в органах казначейства.</w:t>
      </w:r>
    </w:p>
    <w:bookmarkEnd w:id="380"/>
    <w:bookmarkStart w:name="z35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81"/>
    <w:bookmarkStart w:name="z35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82"/>
    <w:bookmarkStart w:name="z35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383"/>
    <w:bookmarkStart w:name="z35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председателем Комитета.</w:t>
      </w:r>
    </w:p>
    <w:bookmarkEnd w:id="384"/>
    <w:bookmarkStart w:name="z35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020000, Акмолинская область, город Кокшетау, улица Б.Момышұлы, 81.</w:t>
      </w:r>
    </w:p>
    <w:bookmarkEnd w:id="385"/>
    <w:bookmarkStart w:name="z35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"Есильская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386"/>
    <w:bookmarkStart w:name="z36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87"/>
    <w:bookmarkStart w:name="z36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88"/>
    <w:bookmarkStart w:name="z36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389"/>
    <w:bookmarkStart w:name="z36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90"/>
    <w:bookmarkStart w:name="z364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391"/>
    <w:bookmarkStart w:name="z36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- реализация государственной политики в области охраны, воспроизводства и использования рыбных ресурсов и других водных животных, а также аквакультуры.</w:t>
      </w:r>
    </w:p>
    <w:bookmarkEnd w:id="392"/>
    <w:bookmarkStart w:name="z36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393"/>
    <w:bookmarkStart w:name="z36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394"/>
    <w:bookmarkStart w:name="z36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bookmarkEnd w:id="395"/>
    <w:bookmarkStart w:name="z36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396"/>
    <w:bookmarkStart w:name="z37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вносить в местный исполнительный орган предложение по включению в перечень рыбохозяйственных водоемов и (или) участков местного значения новых водоемов;</w:t>
      </w:r>
    </w:p>
    <w:bookmarkEnd w:id="397"/>
    <w:bookmarkStart w:name="z37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утвержденными правилами применять специальные средства и служебное оружие при осуществлении государственного контроля и надзора в области охраны, воспроизводства и использования рыбных ресурсов и других водных животных;</w:t>
      </w:r>
    </w:p>
    <w:bookmarkEnd w:id="398"/>
    <w:bookmarkStart w:name="z37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оснащается в соответствии с утвержденными нормами оснащенности материально-техническими средствами территориальных подразделений ведомства уполномоченного органа, осуществляющих деятельность в области охраны, воспроизводства и использования рыбных ресурсов и других водных животных;</w:t>
      </w:r>
    </w:p>
    <w:bookmarkEnd w:id="399"/>
    <w:bookmarkStart w:name="z37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доступность государственных услуг;</w:t>
      </w:r>
    </w:p>
    <w:bookmarkEnd w:id="400"/>
    <w:bookmarkStart w:name="z37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информированность получателей государственных услуг о порядке оказания государственных услуг;</w:t>
      </w:r>
    </w:p>
    <w:bookmarkEnd w:id="401"/>
    <w:bookmarkStart w:name="z37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402"/>
    <w:bookmarkStart w:name="z37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403"/>
    <w:bookmarkStart w:name="z37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 (далее – АППК);</w:t>
      </w:r>
    </w:p>
    <w:bookmarkEnd w:id="404"/>
    <w:bookmarkStart w:name="z37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отказывать в реализации прав участника административной процедуры в случаях и по основаниям, которые установлены АППК;</w:t>
      </w:r>
    </w:p>
    <w:bookmarkEnd w:id="405"/>
    <w:bookmarkStart w:name="z37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406"/>
    <w:bookmarkStart w:name="z38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407"/>
    <w:bookmarkStart w:name="z38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408"/>
    <w:bookmarkStart w:name="z38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заблаговременно уведомлять участника административной процедуры о месте и времени проводимого заслушивания;</w:t>
      </w:r>
    </w:p>
    <w:bookmarkEnd w:id="409"/>
    <w:bookmarkStart w:name="z38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заслушивать участника административной процедуры перед принятием решения по административной процедуре, за исключением случаев, предусмотренных АППК;</w:t>
      </w:r>
    </w:p>
    <w:bookmarkEnd w:id="410"/>
    <w:bookmarkStart w:name="z38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доводить административный акт до сведения участника административной процедуры либо их представителей в порядке, установленном АППК;</w:t>
      </w:r>
    </w:p>
    <w:bookmarkEnd w:id="411"/>
    <w:bookmarkStart w:name="z38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 и обязанности, предусмотренные законодательством Республики Казахстан.</w:t>
      </w:r>
    </w:p>
    <w:bookmarkEnd w:id="412"/>
    <w:bookmarkStart w:name="z38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Инспекции:</w:t>
      </w:r>
    </w:p>
    <w:bookmarkEnd w:id="413"/>
    <w:bookmarkStart w:name="z38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межотраслевую координацию деятельности субъектов в области рыбного хозяйства;</w:t>
      </w:r>
    </w:p>
    <w:bookmarkEnd w:id="414"/>
    <w:bookmarkStart w:name="z38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охраны, воспроизводства и использования рыбных ресурсов и других водных животных, а также в области аквакультуры;</w:t>
      </w:r>
    </w:p>
    <w:bookmarkEnd w:id="415"/>
    <w:bookmarkStart w:name="z38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416"/>
    <w:bookmarkStart w:name="z39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международное сотрудничество в области охраны, воспроизводства и использования рыбных ресурсов и других водных животных;</w:t>
      </w:r>
    </w:p>
    <w:bookmarkEnd w:id="417"/>
    <w:bookmarkStart w:name="z39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подготовку бюджетной заявки Инспекции, предоставление ее в Комитет, а также выполнение иных процедур бюджетного процесса;</w:t>
      </w:r>
    </w:p>
    <w:bookmarkEnd w:id="418"/>
    <w:bookmarkStart w:name="z39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процедурах государственных закупок в соответствии с законодательством Республики Казахстан в области государственных закупок;</w:t>
      </w:r>
    </w:p>
    <w:bookmarkEnd w:id="419"/>
    <w:bookmarkStart w:name="z39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420"/>
    <w:bookmarkStart w:name="z39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разрешения на производство интродукции, реинтродукции, гибридизации рыбных ресурсов и других водных животных;</w:t>
      </w:r>
    </w:p>
    <w:bookmarkEnd w:id="421"/>
    <w:bookmarkStart w:name="z39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</w:p>
    <w:bookmarkEnd w:id="422"/>
    <w:bookmarkStart w:name="z39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ведение государственного учета, кадастра и мониторинга рыбных ресурсов и других водных животных;</w:t>
      </w:r>
    </w:p>
    <w:bookmarkEnd w:id="423"/>
    <w:bookmarkStart w:name="z39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обеспечивает воспроизводство и государственный учет животного мира в резервном фонде рыбохозяйственных водоемов и (или) участках;</w:t>
      </w:r>
    </w:p>
    <w:bookmarkEnd w:id="424"/>
    <w:bookmarkStart w:name="z39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bookmarkEnd w:id="425"/>
    <w:bookmarkStart w:name="z39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порядка осуществления интродукции, реинтродукции, и гибридизации рыбных ресурсов и других водных животных;</w:t>
      </w:r>
    </w:p>
    <w:bookmarkEnd w:id="426"/>
    <w:bookmarkStart w:name="z40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427"/>
    <w:bookmarkStart w:name="z40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проверяет наличие аншлагов на рыбохозяйственных водоемах и (или) участках, а также их соответствие утвержденным образцам, а также запретные для рыболовства сроки и места, журналы учета лова рыбных ресурсов и других водных животных (промысловый журнал);</w:t>
      </w:r>
    </w:p>
    <w:bookmarkEnd w:id="428"/>
    <w:bookmarkStart w:name="z40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429"/>
    <w:bookmarkStart w:name="z40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соблюдением правил ведения рыбного хозяйства;</w:t>
      </w:r>
    </w:p>
    <w:bookmarkEnd w:id="430"/>
    <w:bookmarkStart w:name="z40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правил рыболовства;</w:t>
      </w:r>
    </w:p>
    <w:bookmarkEnd w:id="431"/>
    <w:bookmarkStart w:name="z40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контроль и надзор за соблюдением норм и нормативов в области охраны, воспроизводства и использования рыбных ресурсов и других водных;</w:t>
      </w:r>
    </w:p>
    <w:bookmarkEnd w:id="432"/>
    <w:bookmarkStart w:name="z40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433"/>
    <w:bookmarkStart w:name="z40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и надзор за соблюдением установленных ограничений и запретов на пользование рыбными ресурсами и другими водными животными;</w:t>
      </w:r>
    </w:p>
    <w:bookmarkEnd w:id="434"/>
    <w:bookmarkStart w:name="z40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Председателя Комитета рыбного хозяйства Министерства сельского хозяйства РК от 16.10.2024 </w:t>
      </w:r>
      <w:r>
        <w:rPr>
          <w:rFonts w:ascii="Times New Roman"/>
          <w:b w:val="false"/>
          <w:i w:val="false"/>
          <w:color w:val="000000"/>
          <w:sz w:val="28"/>
        </w:rPr>
        <w:t>№ 30-9/140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участвует в разработке правил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(аквакультуры);</w:t>
      </w:r>
    </w:p>
    <w:bookmarkEnd w:id="436"/>
    <w:bookmarkStart w:name="z93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участвует в разработке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(далее- Предпринимательский кодекс), а также графики проведения проверок, проводимых на соответствие квалификационным или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 </w:t>
      </w:r>
    </w:p>
    <w:bookmarkEnd w:id="437"/>
    <w:bookmarkStart w:name="z93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участвует в разработке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правительства;</w:t>
      </w:r>
    </w:p>
    <w:bookmarkEnd w:id="438"/>
    <w:bookmarkStart w:name="z93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участвует в подготовке проекта решения о введении ограничений и запретов на пользование объектами рыбных ресурсов и других водных животных, их частей и дериватов, об установлении мест и сроков их пользования на основании биологического обоснования, выданного соответствующими научными организациями;</w:t>
      </w:r>
    </w:p>
    <w:bookmarkEnd w:id="439"/>
    <w:bookmarkStart w:name="z93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подготавливает и предъявляет иск в суд по вопросам охраны, воспроизводства и использования рыб и других водных животных;</w:t>
      </w:r>
    </w:p>
    <w:bookmarkEnd w:id="440"/>
    <w:bookmarkStart w:name="z93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участвует в разработке правил субсидирования переработки рыбной продукции;</w:t>
      </w:r>
    </w:p>
    <w:bookmarkEnd w:id="441"/>
    <w:bookmarkStart w:name="z93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23-6) участвует в разработке правил субсидирования ставок вознаграждения при кредитовании субъектов рыбного хозяйства;</w:t>
      </w:r>
    </w:p>
    <w:bookmarkEnd w:id="442"/>
    <w:bookmarkStart w:name="z93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23-7) участвует в разработке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квалификационные требования к инвестору;</w:t>
      </w:r>
    </w:p>
    <w:bookmarkEnd w:id="443"/>
    <w:bookmarkStart w:name="z94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23-8) принимает решения по закреплению и (или) перезакреплению рыбохозяйственных водоемов местного значения;</w:t>
      </w:r>
    </w:p>
    <w:bookmarkEnd w:id="444"/>
    <w:bookmarkStart w:name="z94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23-9) принимает решения по переводу рыбохозяйственных водоемов местного значения, закрепленных для ведения рыболовства, в рыбохозяйственные водоемы местного значения для ведения рыбоводства (аквакультуры);</w:t>
      </w:r>
    </w:p>
    <w:bookmarkEnd w:id="445"/>
    <w:bookmarkStart w:name="z94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23-10) разрабатывает полугодовые планы проведения периодических проверок в области охраны, воспроизводства и использования рыбных ресурсов и других водных животных за деятельностью местных исполнительных органов областей, городов республиканского значения, столицы;</w:t>
      </w:r>
    </w:p>
    <w:bookmarkEnd w:id="446"/>
    <w:bookmarkStart w:name="z94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23-11) участвует в разработке типовых норм и нормативов по труду;</w:t>
      </w:r>
    </w:p>
    <w:bookmarkEnd w:id="447"/>
    <w:bookmarkStart w:name="z94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23-12) участвует в выполнении регулятивных, реализационных и контрольных функций, а также в выполнении стратегических функций в области особо охраняемых природных территорий в части редких и находящихся под угрозой исчезновения видов животных (каспийский тюлень);</w:t>
      </w:r>
    </w:p>
    <w:bookmarkEnd w:id="448"/>
    <w:bookmarkStart w:name="z41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согласовывать технико-экономическое обоснование и проектно-сметную документацию, разрабатываемые субъектами, осуществляющими хозяйственную и иную деятельность на подконтрольных Инспекцией территориях и водоемах (не относящихся к водоемам международного и республиканского значения),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мира";</w:t>
      </w:r>
    </w:p>
    <w:bookmarkEnd w:id="449"/>
    <w:bookmarkStart w:name="z41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согласовывает места размещения предприятий, сооружений и других объектов, а также внедрение новой техники, технологии, материалов и веществ, которые влияют или могут повлиять на состояние рыбных ресурсов и других водных животных;</w:t>
      </w:r>
    </w:p>
    <w:bookmarkEnd w:id="450"/>
    <w:bookmarkStart w:name="z41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451"/>
    <w:bookmarkStart w:name="z41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останавливает транспортные и плавучие средства на территориях рыбохозяйственных водоемов и (или) участков и их береговой полосе, а также на особо охраняемых природных территориях и при выезде их них, производить их досмотр;</w:t>
      </w:r>
    </w:p>
    <w:bookmarkEnd w:id="452"/>
    <w:bookmarkStart w:name="z41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453"/>
    <w:bookmarkStart w:name="z41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осматривает у лиц, находящихся на рыбохозяйственных водоемах и (или) участках, береговой полосе и при выезде из них, документы на право пользования животным миром;</w:t>
      </w:r>
    </w:p>
    <w:bookmarkEnd w:id="454"/>
    <w:bookmarkStart w:name="z41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изымает запрещенные виды орудий добывания объектов животного мира для временного хранения до вынесения решения судом;</w:t>
      </w:r>
    </w:p>
    <w:bookmarkEnd w:id="455"/>
    <w:bookmarkStart w:name="z41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изымает незаконно добытые объекты рыбных ресурсов и других водных животных и продукты их жизнедеятельности в порядке, установленном законодательством Республики Казахстан;</w:t>
      </w:r>
    </w:p>
    <w:bookmarkEnd w:id="456"/>
    <w:bookmarkStart w:name="z41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изымает огнестрельное оружие, использованное с нарушением законодательства Республики Казахстан в области охраны, воспроизводства и использования животного мира, для временного хранения до вынесения решения судом;</w:t>
      </w:r>
    </w:p>
    <w:bookmarkEnd w:id="457"/>
    <w:bookmarkStart w:name="z41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установку рыбозащитных устройств водозаборных и сбросных сооружений;</w:t>
      </w:r>
    </w:p>
    <w:bookmarkEnd w:id="458"/>
    <w:bookmarkStart w:name="z42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выдает справку о происхождении вылова;</w:t>
      </w:r>
    </w:p>
    <w:bookmarkEnd w:id="459"/>
    <w:bookmarkStart w:name="z42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конкурс по закреплению рыбохозяйственных водоемов и (или) участков местного значения;</w:t>
      </w:r>
    </w:p>
    <w:bookmarkEnd w:id="460"/>
    <w:bookmarkStart w:name="z42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заключает договора на ведение рыбного хозяйства;</w:t>
      </w:r>
    </w:p>
    <w:bookmarkEnd w:id="461"/>
    <w:bookmarkStart w:name="z42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перезакрепление рыбохозяйственных водоемов и (или) участков местного значения;</w:t>
      </w:r>
    </w:p>
    <w:bookmarkEnd w:id="462"/>
    <w:bookmarkStart w:name="z42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мира;</w:t>
      </w:r>
    </w:p>
    <w:bookmarkEnd w:id="463"/>
    <w:bookmarkStart w:name="z42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 выявлении нарушения законодательства Республики Казахстан в области охраны, воспроизводства и использования рыбных ресурсов и других водных животных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bookmarkEnd w:id="464"/>
    <w:bookmarkStart w:name="z42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определяет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</w:p>
    <w:bookmarkEnd w:id="465"/>
    <w:bookmarkStart w:name="z42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рассматривает дела об административных правонарушениях в области охраны, воспроизводства и использования рыбных ресурсов и других водных животных;</w:t>
      </w:r>
    </w:p>
    <w:bookmarkEnd w:id="466"/>
    <w:bookmarkStart w:name="z42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производство по делам об административных правонарушениях в пределах компетенции, в соответствии с законодательством Республики Казахстан;</w:t>
      </w:r>
    </w:p>
    <w:bookmarkEnd w:id="467"/>
    <w:bookmarkStart w:name="z42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передает материалы проверок в правоохранительные органы для принятия процессуального решения;</w:t>
      </w:r>
    </w:p>
    <w:bookmarkEnd w:id="468"/>
    <w:bookmarkStart w:name="z43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иные функции, предусмотренные законодательством Республики Казахстан, актами Президента Республики Казахстан, Правительства Республики Казахстан, Министра сельского хозяйства Республики Казахстан и Председателя Комитета, а также настоящим Положением.</w:t>
      </w:r>
    </w:p>
    <w:bookmarkEnd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и.о. Председателя Комитета рыбного хозяйства Министерства сельского хозяйства РК от 16.10.2024 </w:t>
      </w:r>
      <w:r>
        <w:rPr>
          <w:rFonts w:ascii="Times New Roman"/>
          <w:b w:val="false"/>
          <w:i w:val="false"/>
          <w:color w:val="000000"/>
          <w:sz w:val="28"/>
        </w:rPr>
        <w:t>№ 30-9/140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470"/>
    <w:bookmarkStart w:name="z43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руководителем, который несет персональную ответственность за выполнение возложенных на Инспекции задач и осуществление им своих полномочий.</w:t>
      </w:r>
    </w:p>
    <w:bookmarkEnd w:id="471"/>
    <w:bookmarkStart w:name="z43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Инспекции назначается на должность и освобождается от должности председателем Комитета. </w:t>
      </w:r>
    </w:p>
    <w:bookmarkEnd w:id="472"/>
    <w:bookmarkStart w:name="z43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заместителей, которые назначаются на должности и освобождаются от должностей председателем Комитета.</w:t>
      </w:r>
    </w:p>
    <w:bookmarkEnd w:id="473"/>
    <w:bookmarkStart w:name="z43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474"/>
    <w:bookmarkStart w:name="z43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Инспекции;</w:t>
      </w:r>
    </w:p>
    <w:bookmarkEnd w:id="475"/>
    <w:bookmarkStart w:name="z43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Инспекцию задач и осуществление им своих полномочий, за качество и своевременность исходящих документов, а также целевое использование выделенных средств из республиканского бюджета;</w:t>
      </w:r>
    </w:p>
    <w:bookmarkEnd w:id="476"/>
    <w:bookmarkStart w:name="z43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подписывает приказы;</w:t>
      </w:r>
    </w:p>
    <w:bookmarkEnd w:id="477"/>
    <w:bookmarkStart w:name="z43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Инспекции, за исключением заместителей руководителя Инспекции;</w:t>
      </w:r>
    </w:p>
    <w:bookmarkEnd w:id="478"/>
    <w:bookmarkStart w:name="z44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мероприятия и несет персональную ответственность за принятие мер по противодействию коррупции в Инспекции;</w:t>
      </w:r>
    </w:p>
    <w:bookmarkEnd w:id="479"/>
    <w:bookmarkStart w:name="z44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назначает на должности и освобождает от должностей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 </w:t>
      </w:r>
    </w:p>
    <w:bookmarkEnd w:id="480"/>
    <w:bookmarkStart w:name="z44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председателю Комитета о поощрении и привлечении к дисциплинарной ответственности заместителей руководителя Инспекции;</w:t>
      </w:r>
    </w:p>
    <w:bookmarkEnd w:id="481"/>
    <w:bookmarkStart w:name="z44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оказания материальной помощи, подготовки (переподготовки) и повышения квалификации, выплаты надбавок и поощрения, привлечения к дисциплинарной ответственности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482"/>
    <w:bookmarkStart w:name="z44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согласовывает вопросы оказания материальной помощи, выплаты надбавок заместителям руководителя Инспекции;</w:t>
      </w:r>
    </w:p>
    <w:bookmarkEnd w:id="483"/>
    <w:bookmarkStart w:name="z44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Инспекции;</w:t>
      </w:r>
    </w:p>
    <w:bookmarkEnd w:id="484"/>
    <w:bookmarkStart w:name="z44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Инспекцию в государственных органах и иных организациях без доверенности;</w:t>
      </w:r>
    </w:p>
    <w:bookmarkEnd w:id="485"/>
    <w:bookmarkStart w:name="z44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 и актами Президента Республики Казахстан.</w:t>
      </w:r>
    </w:p>
    <w:bookmarkEnd w:id="486"/>
    <w:bookmarkStart w:name="z44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Инспекции в период его отсутствия, возлагается на заместителя руководителя Инспекции, в случае его отсутствия на другого работника Инспекции, на основании приказа председателя Комитета.</w:t>
      </w:r>
    </w:p>
    <w:bookmarkEnd w:id="487"/>
    <w:bookmarkStart w:name="z44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вносит предложения председателю Комитета по полномочиям своих заместителей в соответствии с действующим законодательством.</w:t>
      </w:r>
    </w:p>
    <w:bookmarkEnd w:id="488"/>
    <w:bookmarkStart w:name="z450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489"/>
    <w:bookmarkStart w:name="z45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Инспекция может иметь на праве оперативного управления обособленное имущество в случаях, предусмотренных законодательством. </w:t>
      </w:r>
    </w:p>
    <w:bookmarkEnd w:id="490"/>
    <w:bookmarkStart w:name="z45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91"/>
    <w:bookmarkStart w:name="z45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Инспекцией относится к республиканской собственности.</w:t>
      </w:r>
    </w:p>
    <w:bookmarkEnd w:id="492"/>
    <w:bookmarkStart w:name="z45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93"/>
    <w:bookmarkStart w:name="z455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494"/>
    <w:bookmarkStart w:name="z45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Инспекции осуществляются в соответствии с законодательством Республики Казахстан.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 № 30-9/27</w:t>
            </w:r>
          </w:p>
        </w:tc>
      </w:tr>
    </w:tbl>
    <w:bookmarkStart w:name="z458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"Жайык-Каспийская межобластная бассейновая инспекция рыбного хозяйства Комитета рыбного хозяйства Министерства сельского хозяйства Республики Казахстан"</w:t>
      </w:r>
    </w:p>
    <w:bookmarkEnd w:id="496"/>
    <w:bookmarkStart w:name="z459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7"/>
    <w:bookmarkStart w:name="z46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"Жайык-Каспийская межобластная бассейновая инспекция рыбного хозяйства Комитета рыбного хозяйства Министерства сельского хозяйства Республики Казахстан" (далее – Инспекция) является территориальным подразделением в пределах компетенции Комитета рыбного хозяйства Министерства сельского хозяйства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Жайык-Каспийского бассейна (включая водоохранные полосы и зоны, береговые полосы и зоны санитарной охраны) в пределах административных границ Атырауской, Мангистауской и Западно-Казахстанской областей.</w:t>
      </w:r>
    </w:p>
    <w:bookmarkEnd w:id="498"/>
    <w:bookmarkStart w:name="z46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99"/>
    <w:bookmarkStart w:name="z46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при необходимости в соответствии с законодательством Республики Казахстан счета в органах казначейства.</w:t>
      </w:r>
    </w:p>
    <w:bookmarkEnd w:id="500"/>
    <w:bookmarkStart w:name="z46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501"/>
    <w:bookmarkStart w:name="z46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02"/>
    <w:bookmarkStart w:name="z46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503"/>
    <w:bookmarkStart w:name="z46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председателем Комитета.</w:t>
      </w:r>
    </w:p>
    <w:bookmarkEnd w:id="504"/>
    <w:bookmarkStart w:name="z46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Республика Казахстан, 060000, Атырауская область, город Атырау, микрорайон Авангард-4, дом 92. </w:t>
      </w:r>
    </w:p>
    <w:bookmarkEnd w:id="505"/>
    <w:bookmarkStart w:name="z46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"Жайык-Каспийская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506"/>
    <w:bookmarkStart w:name="z46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507"/>
    <w:bookmarkStart w:name="z47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508"/>
    <w:bookmarkStart w:name="z47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509"/>
    <w:bookmarkStart w:name="z47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10"/>
    <w:bookmarkStart w:name="z473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511"/>
    <w:bookmarkStart w:name="z47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- реализация государственной политики в области охраны, воспроизводства и использования рыбных ресурсов и других водных животных, а также аквакультуры.</w:t>
      </w:r>
    </w:p>
    <w:bookmarkEnd w:id="512"/>
    <w:bookmarkStart w:name="z47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513"/>
    <w:bookmarkStart w:name="z47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514"/>
    <w:bookmarkStart w:name="z47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bookmarkEnd w:id="515"/>
    <w:bookmarkStart w:name="z47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516"/>
    <w:bookmarkStart w:name="z47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вносить в местный исполнительный орган предложение по включению в перечень рыбохозяйственных водоемов и (или) участков местного значения новых водоемов;</w:t>
      </w:r>
    </w:p>
    <w:bookmarkEnd w:id="517"/>
    <w:bookmarkStart w:name="z48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утвержденными правилами применять специальные средства и служебное оружие при осуществлении государственного контроля и надзора в области охраны, воспроизводства и использования рыбных ресурсов и других водных животных;</w:t>
      </w:r>
    </w:p>
    <w:bookmarkEnd w:id="518"/>
    <w:bookmarkStart w:name="z48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оснащается в соответствии с утвержденными нормами оснащенности материально-техническими средствами территориальных подразделений ведомства уполномоченного органа, осуществляющих деятельность в области охраны, воспроизводства и использования рыбных ресурсов и других водных животных;</w:t>
      </w:r>
    </w:p>
    <w:bookmarkEnd w:id="519"/>
    <w:bookmarkStart w:name="z48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доступность государственных услуг;</w:t>
      </w:r>
    </w:p>
    <w:bookmarkEnd w:id="520"/>
    <w:bookmarkStart w:name="z48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информированность получателей государственных услуг о порядке оказания государственных услуг;</w:t>
      </w:r>
    </w:p>
    <w:bookmarkEnd w:id="521"/>
    <w:bookmarkStart w:name="z48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522"/>
    <w:bookmarkStart w:name="z48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523"/>
    <w:bookmarkStart w:name="z48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 (далее – АППК);</w:t>
      </w:r>
    </w:p>
    <w:bookmarkEnd w:id="524"/>
    <w:bookmarkStart w:name="z48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отказывать в реализации прав участника административной процедуры в случаях и по основаниям, которые установлены АППК;</w:t>
      </w:r>
    </w:p>
    <w:bookmarkEnd w:id="525"/>
    <w:bookmarkStart w:name="z48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526"/>
    <w:bookmarkStart w:name="z48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527"/>
    <w:bookmarkStart w:name="z49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528"/>
    <w:bookmarkStart w:name="z49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заблаговременно уведомлять участника административной процедуры о месте и времени проводимого заслушивания;</w:t>
      </w:r>
    </w:p>
    <w:bookmarkEnd w:id="529"/>
    <w:bookmarkStart w:name="z49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заслушивать участника административной процедуры перед принятием решения по административной процедуре, за исключением случаев, предусмотренных АППК;</w:t>
      </w:r>
    </w:p>
    <w:bookmarkEnd w:id="530"/>
    <w:bookmarkStart w:name="z49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доводить административный акт до сведения участника административной процедуры либо их представителей в порядке, установленном АППК;</w:t>
      </w:r>
    </w:p>
    <w:bookmarkEnd w:id="531"/>
    <w:bookmarkStart w:name="z49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 и обязанности, предусмотренные законодательством Республики Казахстан.</w:t>
      </w:r>
    </w:p>
    <w:bookmarkEnd w:id="532"/>
    <w:bookmarkStart w:name="z49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Инспекции:</w:t>
      </w:r>
    </w:p>
    <w:bookmarkEnd w:id="533"/>
    <w:bookmarkStart w:name="z49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межотраслевую координацию деятельности субъектов в области рыбного хозяйства;</w:t>
      </w:r>
    </w:p>
    <w:bookmarkEnd w:id="534"/>
    <w:bookmarkStart w:name="z49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охраны, воспроизводства и использования рыбных ресурсов и других водных животных, а также в области аквакультуры;</w:t>
      </w:r>
    </w:p>
    <w:bookmarkEnd w:id="535"/>
    <w:bookmarkStart w:name="z49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536"/>
    <w:bookmarkStart w:name="z49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международное сотрудничество в области охраны, воспроизводства и использования рыбных ресурсов и других водных животных;</w:t>
      </w:r>
    </w:p>
    <w:bookmarkEnd w:id="537"/>
    <w:bookmarkStart w:name="z50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подготовку бюджетной заявки Инспекции, предоставление ее в Комитет, а также выполнение иных процедур бюджетного процесса;</w:t>
      </w:r>
    </w:p>
    <w:bookmarkEnd w:id="538"/>
    <w:bookmarkStart w:name="z50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процедурах государственных закупок в соответствии с законодательством Республики Казахстан в области государственных закупок;</w:t>
      </w:r>
    </w:p>
    <w:bookmarkEnd w:id="539"/>
    <w:bookmarkStart w:name="z50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540"/>
    <w:bookmarkStart w:name="z50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разрешения на производство интродукции, реинтродукции, гибридизации рыбных ресурсов и других водных животных;</w:t>
      </w:r>
    </w:p>
    <w:bookmarkEnd w:id="541"/>
    <w:bookmarkStart w:name="z50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</w:p>
    <w:bookmarkEnd w:id="542"/>
    <w:bookmarkStart w:name="z50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ведение государственного учета, кадастра и мониторинга рыбных ресурсов и других водных животных;</w:t>
      </w:r>
    </w:p>
    <w:bookmarkEnd w:id="543"/>
    <w:bookmarkStart w:name="z50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обеспечивает воспроизводство и государственный учет животного мира в резервном фонде рыбохозяйственных водоемов и (или) участках;</w:t>
      </w:r>
    </w:p>
    <w:bookmarkEnd w:id="544"/>
    <w:bookmarkStart w:name="z50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bookmarkEnd w:id="545"/>
    <w:bookmarkStart w:name="z50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порядка осуществления интродукции, реинтродукции, и гибридизации рыбных ресурсов и других водных животных;</w:t>
      </w:r>
    </w:p>
    <w:bookmarkEnd w:id="546"/>
    <w:bookmarkStart w:name="z50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547"/>
    <w:bookmarkStart w:name="z51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проверяет наличие аншлагов на рыбохозяйственных водоемах и (или) участках, а также их соответствие утвержденным образцам, а также запретные для рыболовства сроки и места, журналы учета лова рыбных ресурсов и других водных животных (промысловый журнал);</w:t>
      </w:r>
    </w:p>
    <w:bookmarkEnd w:id="548"/>
    <w:bookmarkStart w:name="z51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549"/>
    <w:bookmarkStart w:name="z51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соблюдением правил ведения рыбного хозяйства;</w:t>
      </w:r>
    </w:p>
    <w:bookmarkEnd w:id="550"/>
    <w:bookmarkStart w:name="z51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правил рыболовства;</w:t>
      </w:r>
    </w:p>
    <w:bookmarkEnd w:id="551"/>
    <w:bookmarkStart w:name="z51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контроль и надзор за соблюдением норм и нормативов в области охраны, воспроизводства и использования рыбных ресурсов и других водных;</w:t>
      </w:r>
    </w:p>
    <w:bookmarkEnd w:id="552"/>
    <w:bookmarkStart w:name="z51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553"/>
    <w:bookmarkStart w:name="z51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государственный контроль и надзор за соблюдением установленных ограничений и запретов на пользование рыбными ресурсами и другими водными животными; </w:t>
      </w:r>
    </w:p>
    <w:bookmarkEnd w:id="554"/>
    <w:bookmarkStart w:name="z51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5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Председателя Комитета рыбного хозяйства Министерства сельского хозяйства РК от 16.10.2024 </w:t>
      </w:r>
      <w:r>
        <w:rPr>
          <w:rFonts w:ascii="Times New Roman"/>
          <w:b w:val="false"/>
          <w:i w:val="false"/>
          <w:color w:val="000000"/>
          <w:sz w:val="28"/>
        </w:rPr>
        <w:t>№ 30-9/140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участвует в разработке правил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(аквакультуры);</w:t>
      </w:r>
    </w:p>
    <w:bookmarkEnd w:id="556"/>
    <w:bookmarkStart w:name="z94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участвует в разработке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(далее- Предпринимательский кодекс), а также графики проведения проверок, проводимых на соответствие квалификационным или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 </w:t>
      </w:r>
    </w:p>
    <w:bookmarkEnd w:id="557"/>
    <w:bookmarkStart w:name="z94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участвует в разработке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правительства;</w:t>
      </w:r>
    </w:p>
    <w:bookmarkEnd w:id="558"/>
    <w:bookmarkStart w:name="z94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участвует в подготовке проекта решения о введении ограничений и запретов на пользование объектами рыбных ресурсов и других водных животных, их частей и дериватов, об установлении мест и сроков их пользования на основании биологического обоснования, выданного соответствующими научными организациями;</w:t>
      </w:r>
    </w:p>
    <w:bookmarkEnd w:id="559"/>
    <w:bookmarkStart w:name="z94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подготавливает и предъявляет иск в суд по вопросам охраны, воспроизводства и использования рыб и других водных животных;</w:t>
      </w:r>
    </w:p>
    <w:bookmarkEnd w:id="560"/>
    <w:bookmarkStart w:name="z95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участвует в разработке правил субсидирования переработки рыбной продукции;</w:t>
      </w:r>
    </w:p>
    <w:bookmarkEnd w:id="561"/>
    <w:bookmarkStart w:name="z95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23-6) участвует в разработке правил субсидирования ставок вознаграждения при кредитовании субъектов рыбного хозяйства;</w:t>
      </w:r>
    </w:p>
    <w:bookmarkEnd w:id="562"/>
    <w:bookmarkStart w:name="z95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23-7) участвует в разработке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квалификационные требования к инвестору;</w:t>
      </w:r>
    </w:p>
    <w:bookmarkEnd w:id="563"/>
    <w:bookmarkStart w:name="z95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23-8) принимает решения по закреплению и (или) перезакреплению рыбохозяйственных водоемов местного значения;</w:t>
      </w:r>
    </w:p>
    <w:bookmarkEnd w:id="564"/>
    <w:bookmarkStart w:name="z95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23-9) принимает решения по переводу рыбохозяйственных водоемов местного значения, закрепленных для ведения рыболовства, в рыбохозяйственные водоемы местного значения для ведения рыбоводства (аквакультуры);</w:t>
      </w:r>
    </w:p>
    <w:bookmarkEnd w:id="565"/>
    <w:bookmarkStart w:name="z95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23-10) разрабатывает полугодовые планы проведения периодических проверок в области охраны, воспроизводства и использования рыбных ресурсов и других водных животных за деятельностью местных исполнительных органов областей, городов республиканского значения, столицы;</w:t>
      </w:r>
    </w:p>
    <w:bookmarkEnd w:id="566"/>
    <w:bookmarkStart w:name="z95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23-11) участвует в разработке типовых норм и нормативов по труду;</w:t>
      </w:r>
    </w:p>
    <w:bookmarkEnd w:id="567"/>
    <w:bookmarkStart w:name="z95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23-12) участвует в выполнении регулятивных, реализационных и контрольных функций, а также в выполнении стратегических функций в области особо охраняемых природных территорий в части редких и находящихся под угрозой исчезновения видов животных (каспийский тюлень);</w:t>
      </w:r>
    </w:p>
    <w:bookmarkEnd w:id="568"/>
    <w:bookmarkStart w:name="z51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согласовывать технико-экономическое обоснование и проектно-сметную документацию, разрабатываемые субъектами, осуществляющими хозяйственную и иную деятельность на подконтрольных Инспекцией территориях и водоемах (не относящихся к водоемам международного и республиканского значения),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мира";</w:t>
      </w:r>
    </w:p>
    <w:bookmarkEnd w:id="569"/>
    <w:bookmarkStart w:name="z52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согласовывает места размещения предприятий, сооружений и других объектов, а также внедрение новой техники, технологии, материалов и веществ, которые влияют или могут повлиять на состояние рыбных ресурсов и других водных животных;</w:t>
      </w:r>
    </w:p>
    <w:bookmarkEnd w:id="570"/>
    <w:bookmarkStart w:name="z52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571"/>
    <w:bookmarkStart w:name="z52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останавливает транспортные и плавучие средства на территориях рыбохозяйственных водоемов и (или) участков и их береговой полосе, а также на особо охраняемых природных территориях и при выезде их них, производить их досмотр;</w:t>
      </w:r>
    </w:p>
    <w:bookmarkEnd w:id="572"/>
    <w:bookmarkStart w:name="z52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573"/>
    <w:bookmarkStart w:name="z52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осматривает у лиц, находящихся на рыбохозяйственных водоемах и (или) участках, береговой полосе и при выезде из них, документы на право пользования животным миром;</w:t>
      </w:r>
    </w:p>
    <w:bookmarkEnd w:id="574"/>
    <w:bookmarkStart w:name="z52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изымает запрещенные виды орудий добывания объектов животного мира для временного хранения до вынесения решения судом;</w:t>
      </w:r>
    </w:p>
    <w:bookmarkEnd w:id="575"/>
    <w:bookmarkStart w:name="z52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изымает незаконно добытые объекты рыбных ресурсов и других водных животных и продукты их жизнедеятельности в порядке, установленном законодательством Республики Казахстан;</w:t>
      </w:r>
    </w:p>
    <w:bookmarkEnd w:id="576"/>
    <w:bookmarkStart w:name="z52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изымает огнестрельное оружие, использованное с нарушением законодательства Республики Казахстан в области охраны, воспроизводства и использования животного мира, для временного хранения до вынесения решения судом;</w:t>
      </w:r>
    </w:p>
    <w:bookmarkEnd w:id="577"/>
    <w:bookmarkStart w:name="z52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установку рыбозащитных устройств водозаборных и сбросных сооружений;</w:t>
      </w:r>
    </w:p>
    <w:bookmarkEnd w:id="578"/>
    <w:bookmarkStart w:name="z52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выдает справку о происхождении вылова;</w:t>
      </w:r>
    </w:p>
    <w:bookmarkEnd w:id="579"/>
    <w:bookmarkStart w:name="z53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конкурс по закреплению рыбохозяйственных водоемов и (или) участков местного значения;</w:t>
      </w:r>
    </w:p>
    <w:bookmarkEnd w:id="580"/>
    <w:bookmarkStart w:name="z53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заключает договора на ведение рыбного хозяйства;</w:t>
      </w:r>
    </w:p>
    <w:bookmarkEnd w:id="581"/>
    <w:bookmarkStart w:name="z53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перезакрепление рыбохозяйственных водоемов и (или) участков местного значения;</w:t>
      </w:r>
    </w:p>
    <w:bookmarkEnd w:id="582"/>
    <w:bookmarkStart w:name="z53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мира;</w:t>
      </w:r>
    </w:p>
    <w:bookmarkEnd w:id="583"/>
    <w:bookmarkStart w:name="z53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 выявлении нарушения законодательства Республики Казахстан в области охраны, воспроизводства и использования рыбных ресурсов и других водных животных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bookmarkEnd w:id="584"/>
    <w:bookmarkStart w:name="z53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определяет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</w:p>
    <w:bookmarkEnd w:id="585"/>
    <w:bookmarkStart w:name="z53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рассматривает дела об административных правонарушениях в области охраны, воспроизводства и использования рыбных ресурсов и других водных животных;</w:t>
      </w:r>
    </w:p>
    <w:bookmarkEnd w:id="586"/>
    <w:bookmarkStart w:name="z53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производство по делам об административных правонарушениях в пределах компетенции, в соответствии с законодательством Республики Казахстан;</w:t>
      </w:r>
    </w:p>
    <w:bookmarkEnd w:id="587"/>
    <w:bookmarkStart w:name="z53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43) передает материалы проверок в правоохранительные органы для принятия процессуального решения;</w:t>
      </w:r>
    </w:p>
    <w:bookmarkEnd w:id="588"/>
    <w:bookmarkStart w:name="z53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иные функции, предусмотренные законодательством Республики Казахстан, актами Президента Республики Казахстан, Правительства Республики Казахстан, Министра сельского хозяйства Республики Казахстан и Председателя Комитета, а также настоящим Положением.</w:t>
      </w:r>
    </w:p>
    <w:bookmarkEnd w:id="5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и.о. Председателя Комитета рыбного хозяйства Министерства сельского хозяйства РК от 16.10.2024 </w:t>
      </w:r>
      <w:r>
        <w:rPr>
          <w:rFonts w:ascii="Times New Roman"/>
          <w:b w:val="false"/>
          <w:i w:val="false"/>
          <w:color w:val="000000"/>
          <w:sz w:val="28"/>
        </w:rPr>
        <w:t>№ 30-9/140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590"/>
    <w:bookmarkStart w:name="z54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руководителем, который несет персональную ответственность за выполнение возложенных на Инспекции задач и осуществление им своих полномочий.</w:t>
      </w:r>
    </w:p>
    <w:bookmarkEnd w:id="591"/>
    <w:bookmarkStart w:name="z54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Инспекции назначается на должность и освобождается от должности председателем Комитета. </w:t>
      </w:r>
    </w:p>
    <w:bookmarkEnd w:id="592"/>
    <w:bookmarkStart w:name="z54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заместителей, которые назначаются на должности и освобождаются от должностей председателем Комитета.</w:t>
      </w:r>
    </w:p>
    <w:bookmarkEnd w:id="593"/>
    <w:bookmarkStart w:name="z54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594"/>
    <w:bookmarkStart w:name="z54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Инспекции;</w:t>
      </w:r>
    </w:p>
    <w:bookmarkEnd w:id="595"/>
    <w:bookmarkStart w:name="z54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Инспекцию задач и осуществление им своих полномочий, за качество и своевременность исходящих документов, а также целевое использование выделенных средств из республиканского бюджета;</w:t>
      </w:r>
    </w:p>
    <w:bookmarkEnd w:id="596"/>
    <w:bookmarkStart w:name="z54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подписывает приказы;</w:t>
      </w:r>
    </w:p>
    <w:bookmarkEnd w:id="597"/>
    <w:bookmarkStart w:name="z54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Инспекции, за исключением заместителей руководителя Инспекции;</w:t>
      </w:r>
    </w:p>
    <w:bookmarkEnd w:id="598"/>
    <w:bookmarkStart w:name="z54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мероприятия и несет персональную ответственность за принятие мер по противодействию коррупции в Инспекции;</w:t>
      </w:r>
    </w:p>
    <w:bookmarkEnd w:id="599"/>
    <w:bookmarkStart w:name="z55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назначает на должности и освобождает от должностей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 </w:t>
      </w:r>
    </w:p>
    <w:bookmarkEnd w:id="600"/>
    <w:bookmarkStart w:name="z55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председателю Комитета о поощрении и привлечении к дисциплинарной ответственности заместителей руководителя Инспекции;</w:t>
      </w:r>
    </w:p>
    <w:bookmarkEnd w:id="601"/>
    <w:bookmarkStart w:name="z55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оказания материальной помощи, подготовки (переподготовки) и повышения квалификации, выплаты надбавок и поощрения, привлечения к дисциплинарной ответственности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602"/>
    <w:bookmarkStart w:name="z55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согласовывает вопросы оказания материальной помощи, выплаты надбавок заместителям руководителя Инспекции;</w:t>
      </w:r>
    </w:p>
    <w:bookmarkEnd w:id="603"/>
    <w:bookmarkStart w:name="z55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Инспекции;</w:t>
      </w:r>
    </w:p>
    <w:bookmarkEnd w:id="604"/>
    <w:bookmarkStart w:name="z55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Инспекцию в государственных органах и иных организациях без доверенности;</w:t>
      </w:r>
    </w:p>
    <w:bookmarkEnd w:id="605"/>
    <w:bookmarkStart w:name="z55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 и актами Президента Республики Казахстан.</w:t>
      </w:r>
    </w:p>
    <w:bookmarkEnd w:id="606"/>
    <w:bookmarkStart w:name="z55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Инспекции в период его отсутствия, возлагается на заместителя руководителя Инспекции, в случае его отсутствия на другого работника Инспекции, на основании приказа председателя Комитета.</w:t>
      </w:r>
    </w:p>
    <w:bookmarkEnd w:id="607"/>
    <w:bookmarkStart w:name="z55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вносит предложения председателю Комитета по полномочиям своих заместителей в соответствии с действующим законодательством.</w:t>
      </w:r>
    </w:p>
    <w:bookmarkEnd w:id="608"/>
    <w:bookmarkStart w:name="z559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609"/>
    <w:bookmarkStart w:name="z56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610"/>
    <w:bookmarkStart w:name="z56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11"/>
    <w:bookmarkStart w:name="z56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Инспекцией относится к республиканской собственности.</w:t>
      </w:r>
    </w:p>
    <w:bookmarkEnd w:id="612"/>
    <w:bookmarkStart w:name="z56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13"/>
    <w:bookmarkStart w:name="z564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614"/>
    <w:bookmarkStart w:name="z56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Инспекции осуществляются в соответствии с законодательством Республики Казахстан.</w:t>
      </w:r>
    </w:p>
    <w:bookmarkEnd w:id="6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 № 30-9/27</w:t>
            </w:r>
          </w:p>
        </w:tc>
      </w:tr>
    </w:tbl>
    <w:bookmarkStart w:name="z567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"Нура-Сарысуская межобластная бассейновая инспекция рыбного хозяйства Комитета рыбного хозяйства Министерства сельского хозяйства Республики Казахстан"</w:t>
      </w:r>
    </w:p>
    <w:bookmarkEnd w:id="616"/>
    <w:bookmarkStart w:name="z568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7"/>
    <w:bookmarkStart w:name="z56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"Нура-Сарысуская межобластная бассейновая инспекция рыбного хозяйства Комитета рыбного хозяйства Министерства сельского хозяйства Республики Казахстан" (далее – Инспекция) является территориальным подразделением в пределах компетенции Комитета рыбного хозяйства Министерства сельского хозяйства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Нура-Сарысуского бассейна (включая водоохранные полосы и зоны, береговые полосы и зоны санитарной охраны) в пределах административной границы области Ұлытау и Карагандинской области, за исключением озера Балхаш.</w:t>
      </w:r>
    </w:p>
    <w:bookmarkEnd w:id="618"/>
    <w:bookmarkStart w:name="z57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19"/>
    <w:bookmarkStart w:name="z57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при необходимости в соответствии с законодательством Республики Казахстан счета в органах казначейства.</w:t>
      </w:r>
    </w:p>
    <w:bookmarkEnd w:id="620"/>
    <w:bookmarkStart w:name="z57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621"/>
    <w:bookmarkStart w:name="z57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22"/>
    <w:bookmarkStart w:name="z57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623"/>
    <w:bookmarkStart w:name="z57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председателем Комитета.</w:t>
      </w:r>
    </w:p>
    <w:bookmarkEnd w:id="624"/>
    <w:bookmarkStart w:name="z57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100012, Карагандинская область, город Караганда, район имени Казыбек Би, улица Костенко, 6.</w:t>
      </w:r>
    </w:p>
    <w:bookmarkEnd w:id="625"/>
    <w:bookmarkStart w:name="z57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"Нура-Сарысуская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626"/>
    <w:bookmarkStart w:name="z57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627"/>
    <w:bookmarkStart w:name="z57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628"/>
    <w:bookmarkStart w:name="z58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629"/>
    <w:bookmarkStart w:name="z58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30"/>
    <w:bookmarkStart w:name="z582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631"/>
    <w:bookmarkStart w:name="z58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- реализация государственной политики в области охраны, воспроизводства и использования рыбных ресурсов и других водных животных, а также аквакультуры.</w:t>
      </w:r>
    </w:p>
    <w:bookmarkEnd w:id="632"/>
    <w:bookmarkStart w:name="z58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633"/>
    <w:bookmarkStart w:name="z58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634"/>
    <w:bookmarkStart w:name="z58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bookmarkEnd w:id="635"/>
    <w:bookmarkStart w:name="z58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636"/>
    <w:bookmarkStart w:name="z58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вносить в местный исполнительный орган предложение по включению в перечень рыбохозяйственных водоемов и (или) участков местного значения новых водоемов;</w:t>
      </w:r>
    </w:p>
    <w:bookmarkEnd w:id="637"/>
    <w:bookmarkStart w:name="z58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утвержденными правилами применять специальные средства и служебное оружие при осуществлении государственного контроля и надзора в области охраны, воспроизводства и использования рыбных ресурсов и других водных животных;</w:t>
      </w:r>
    </w:p>
    <w:bookmarkEnd w:id="638"/>
    <w:bookmarkStart w:name="z59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оснащается в соответствии с утвержденными нормами оснащенности материально-техническими средствами территориальных подразделений ведомства уполномоченного органа, осуществляющих деятельность в области охраны, воспроизводства и использования рыбных ресурсов и других водных животных;</w:t>
      </w:r>
    </w:p>
    <w:bookmarkEnd w:id="639"/>
    <w:bookmarkStart w:name="z59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доступность государственных услуг;</w:t>
      </w:r>
    </w:p>
    <w:bookmarkEnd w:id="640"/>
    <w:bookmarkStart w:name="z59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информированность получателей государственных услуг о порядке оказания государственных услуг;</w:t>
      </w:r>
    </w:p>
    <w:bookmarkEnd w:id="641"/>
    <w:bookmarkStart w:name="z59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642"/>
    <w:bookmarkStart w:name="z59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643"/>
    <w:bookmarkStart w:name="z59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 (далее – АППК);</w:t>
      </w:r>
    </w:p>
    <w:bookmarkEnd w:id="644"/>
    <w:bookmarkStart w:name="z59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отказывать в реализации прав участника административной процедуры в случаях и по основаниям, которые установлены АППК;</w:t>
      </w:r>
    </w:p>
    <w:bookmarkEnd w:id="645"/>
    <w:bookmarkStart w:name="z59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646"/>
    <w:bookmarkStart w:name="z59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647"/>
    <w:bookmarkStart w:name="z59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648"/>
    <w:bookmarkStart w:name="z60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заблаговременно уведомлять участника административной процедуры о месте и времени проводимого заслушивания;</w:t>
      </w:r>
    </w:p>
    <w:bookmarkEnd w:id="649"/>
    <w:bookmarkStart w:name="z60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заслушивать участника административной процедуры перед принятием решения по административной процедуре, за исключением случаев, предусмотренных АППК;</w:t>
      </w:r>
    </w:p>
    <w:bookmarkEnd w:id="650"/>
    <w:bookmarkStart w:name="z60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доводить административный акт до сведения участника административной процедуры либо их представителей в порядке, установленном АППК;</w:t>
      </w:r>
    </w:p>
    <w:bookmarkEnd w:id="651"/>
    <w:bookmarkStart w:name="z60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 и обязанности, предусмотренные законодательством Республики Казахстан.</w:t>
      </w:r>
    </w:p>
    <w:bookmarkEnd w:id="652"/>
    <w:bookmarkStart w:name="z60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Инспекции:</w:t>
      </w:r>
    </w:p>
    <w:bookmarkEnd w:id="653"/>
    <w:bookmarkStart w:name="z60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межотраслевую координацию деятельности субъектов в области рыбного хозяйства;</w:t>
      </w:r>
    </w:p>
    <w:bookmarkEnd w:id="654"/>
    <w:bookmarkStart w:name="z60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охраны, воспроизводства и использования рыбных ресурсов и других водных животных, а также в области аквакультуры;</w:t>
      </w:r>
    </w:p>
    <w:bookmarkEnd w:id="655"/>
    <w:bookmarkStart w:name="z60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656"/>
    <w:bookmarkStart w:name="z60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международное сотрудничество в области охраны, воспроизводства и использования рыбных ресурсов и других водных животных;</w:t>
      </w:r>
    </w:p>
    <w:bookmarkEnd w:id="657"/>
    <w:bookmarkStart w:name="z60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подготовку бюджетной заявки Инспекции, предоставление ее в Комитет, а также выполнение иных процедур бюджетного процесса;</w:t>
      </w:r>
    </w:p>
    <w:bookmarkEnd w:id="658"/>
    <w:bookmarkStart w:name="z61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процедурах государственных закупок в соответствии с законодательством Республики Казахстан в области государственных закупок;</w:t>
      </w:r>
    </w:p>
    <w:bookmarkEnd w:id="659"/>
    <w:bookmarkStart w:name="z61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660"/>
    <w:bookmarkStart w:name="z61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разрешения на производство интродукции, реинтродукции, гибридизации рыбных ресурсов и других водных животных;</w:t>
      </w:r>
    </w:p>
    <w:bookmarkEnd w:id="661"/>
    <w:bookmarkStart w:name="z61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</w:p>
    <w:bookmarkEnd w:id="662"/>
    <w:bookmarkStart w:name="z61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ведение государственного учета, кадастра и мониторинга рыбных ресурсов и других водных животных;</w:t>
      </w:r>
    </w:p>
    <w:bookmarkEnd w:id="663"/>
    <w:bookmarkStart w:name="z61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обеспечивает воспроизводство и государственный учет животного мира в резервном фонде рыбохозяйственных водоемов и (или) участках;</w:t>
      </w:r>
    </w:p>
    <w:bookmarkEnd w:id="664"/>
    <w:bookmarkStart w:name="z61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bookmarkEnd w:id="665"/>
    <w:bookmarkStart w:name="z61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порядка осуществления интродукции, реинтродукции, и гибридизации рыбных ресурсов и других водных животных;</w:t>
      </w:r>
    </w:p>
    <w:bookmarkEnd w:id="666"/>
    <w:bookmarkStart w:name="z61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667"/>
    <w:bookmarkStart w:name="z61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проверяет наличие аншлагов на рыбохозяйственных водоемах и (или) участках, а также их соответствие утвержденным образцам, а также запретные для рыболовства сроки и места, журналы учета лова рыбных ресурсов и других водных животных (промысловый журнал);</w:t>
      </w:r>
    </w:p>
    <w:bookmarkEnd w:id="668"/>
    <w:bookmarkStart w:name="z62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669"/>
    <w:bookmarkStart w:name="z62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соблюдением правил ведения рыбного хозяйства;</w:t>
      </w:r>
    </w:p>
    <w:bookmarkEnd w:id="670"/>
    <w:bookmarkStart w:name="z62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правил рыболовства;</w:t>
      </w:r>
    </w:p>
    <w:bookmarkEnd w:id="671"/>
    <w:bookmarkStart w:name="z62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контроль и надзор за соблюдением норм и нормативов в области охраны, воспроизводства и использования рыбных ресурсов и других водных;</w:t>
      </w:r>
    </w:p>
    <w:bookmarkEnd w:id="672"/>
    <w:bookmarkStart w:name="z62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673"/>
    <w:bookmarkStart w:name="z62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государственный контроль и надзор за соблюдением установленных ограничений и запретов на пользование рыбными ресурсами и другими водными животными; </w:t>
      </w:r>
    </w:p>
    <w:bookmarkEnd w:id="674"/>
    <w:bookmarkStart w:name="z62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6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Председателя Комитета рыбного хозяйства Министерства сельского хозяйства РК от 16.10.2024 </w:t>
      </w:r>
      <w:r>
        <w:rPr>
          <w:rFonts w:ascii="Times New Roman"/>
          <w:b w:val="false"/>
          <w:i w:val="false"/>
          <w:color w:val="000000"/>
          <w:sz w:val="28"/>
        </w:rPr>
        <w:t>№ 30-9/140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участвует в разработке правил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(аквакультуры);</w:t>
      </w:r>
    </w:p>
    <w:bookmarkEnd w:id="676"/>
    <w:bookmarkStart w:name="z95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участвует в разработке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(далее- Предпринимательский кодекс), а также графики проведения проверок, проводимых на соответствие квалификационным или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 </w:t>
      </w:r>
    </w:p>
    <w:bookmarkEnd w:id="677"/>
    <w:bookmarkStart w:name="z96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участвует в разработке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правительства;</w:t>
      </w:r>
    </w:p>
    <w:bookmarkEnd w:id="678"/>
    <w:bookmarkStart w:name="z96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участвует в подготовке проекта решения о введении ограничений и запретов на пользование объектами рыбных ресурсов и других водных животных, их частей и дериватов, об установлении мест и сроков их пользования на основании биологического обоснования, выданного соответствующими научными организациями;</w:t>
      </w:r>
    </w:p>
    <w:bookmarkEnd w:id="679"/>
    <w:bookmarkStart w:name="z96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подготавливает и предъявляет иск в суд по вопросам охраны, воспроизводства и использования рыб и других водных животных;</w:t>
      </w:r>
    </w:p>
    <w:bookmarkEnd w:id="680"/>
    <w:bookmarkStart w:name="z96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участвует в разработке правил субсидирования переработки рыбной продукции;</w:t>
      </w:r>
    </w:p>
    <w:bookmarkEnd w:id="681"/>
    <w:bookmarkStart w:name="z96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23-6) участвует в разработке правил субсидирования ставок вознаграждения при кредитовании субъектов рыбного хозяйства;</w:t>
      </w:r>
    </w:p>
    <w:bookmarkEnd w:id="682"/>
    <w:bookmarkStart w:name="z96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23-7) участвует в разработке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квалификационные требования к инвестору;</w:t>
      </w:r>
    </w:p>
    <w:bookmarkEnd w:id="683"/>
    <w:bookmarkStart w:name="z96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23-8) принимает решения по закреплению и (или) перезакреплению рыбохозяйственных водоемов местного значения;</w:t>
      </w:r>
    </w:p>
    <w:bookmarkEnd w:id="684"/>
    <w:bookmarkStart w:name="z96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23-9) принимает решения по переводу рыбохозяйственных водоемов местного значения, закрепленных для ведения рыболовства, в рыбохозяйственные водоемы местного значения для ведения рыбоводства (аквакультуры);</w:t>
      </w:r>
    </w:p>
    <w:bookmarkEnd w:id="685"/>
    <w:bookmarkStart w:name="z96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23-10) разрабатывает полугодовые планы проведения периодических проверок в области охраны, воспроизводства и использования рыбных ресурсов и других водных животных за деятельностью местных исполнительных органов областей, городов республиканского значения, столицы;</w:t>
      </w:r>
    </w:p>
    <w:bookmarkEnd w:id="686"/>
    <w:bookmarkStart w:name="z96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23-11) участвует в разработке типовых норм и нормативов по труду;</w:t>
      </w:r>
    </w:p>
    <w:bookmarkEnd w:id="687"/>
    <w:bookmarkStart w:name="z97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23-12) участвует в выполнении регулятивных, реализационных и контрольных функций, а также в выполнении стратегических функций в области особо охраняемых природных территорий в части редких и находящихся под угрозой исчезновения видов животных (каспийский тюлень);</w:t>
      </w:r>
    </w:p>
    <w:bookmarkEnd w:id="688"/>
    <w:bookmarkStart w:name="z62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согласовывать технико-экономическое обоснование и проектно-сметную документацию, разрабатываемые субъектами, осуществляющими хозяйственную и иную деятельность на подконтрольных Инспекцией территориях и водоемах (не относящихся к водоемам международного и республиканского значения),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мира";</w:t>
      </w:r>
    </w:p>
    <w:bookmarkEnd w:id="689"/>
    <w:bookmarkStart w:name="z62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согласовывает места размещения предприятий, сооружений и других объектов, а также внедрение новой техники, технологии, материалов и веществ, которые влияют или могут повлиять на состояние рыбных ресурсов и других водных животных;</w:t>
      </w:r>
    </w:p>
    <w:bookmarkEnd w:id="690"/>
    <w:bookmarkStart w:name="z63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691"/>
    <w:bookmarkStart w:name="z63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останавливает транспортные и плавучие средства на территориях рыбохозяйственных водоемов и (или) участков и их береговой полосе, а также на особо охраняемых природных территориях и при выезде их них, производить их досмотр;</w:t>
      </w:r>
    </w:p>
    <w:bookmarkEnd w:id="692"/>
    <w:bookmarkStart w:name="z63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693"/>
    <w:bookmarkStart w:name="z63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осматривает у лиц, находящихся на рыбохозяйственных водоемах и (или) участках, береговой полосе и при выезде из них, документы на право пользования животным миром;</w:t>
      </w:r>
    </w:p>
    <w:bookmarkEnd w:id="694"/>
    <w:bookmarkStart w:name="z63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изымает запрещенные виды орудий добывания объектов животного мира для временного хранения до вынесения решения судом;</w:t>
      </w:r>
    </w:p>
    <w:bookmarkEnd w:id="695"/>
    <w:bookmarkStart w:name="z63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изымает незаконно добытые объекты рыбных ресурсов и других водных животных и продукты их жизнедеятельности в порядке, установленном законодательством Республики Казахстан;</w:t>
      </w:r>
    </w:p>
    <w:bookmarkEnd w:id="696"/>
    <w:bookmarkStart w:name="z63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изымает огнестрельное оружие, использованное с нарушением законодательства Республики Казахстан в области охраны, воспроизводства и использования животного мира, для временного хранения до вынесения решения судом;</w:t>
      </w:r>
    </w:p>
    <w:bookmarkEnd w:id="697"/>
    <w:bookmarkStart w:name="z63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установку рыбозащитных устройств водозаборных и сбросных сооружений;</w:t>
      </w:r>
    </w:p>
    <w:bookmarkEnd w:id="698"/>
    <w:bookmarkStart w:name="z63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выдает справку о происхождении вылова;</w:t>
      </w:r>
    </w:p>
    <w:bookmarkEnd w:id="699"/>
    <w:bookmarkStart w:name="z63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конкурс по закреплению рыбохозяйственных водоемов и (или) участков местного значения;</w:t>
      </w:r>
    </w:p>
    <w:bookmarkEnd w:id="700"/>
    <w:bookmarkStart w:name="z64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заключает договора на ведение рыбного хозяйства;</w:t>
      </w:r>
    </w:p>
    <w:bookmarkEnd w:id="701"/>
    <w:bookmarkStart w:name="z64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перезакрепление рыбохозяйственных водоемов и (или) участков местного значения;</w:t>
      </w:r>
    </w:p>
    <w:bookmarkEnd w:id="702"/>
    <w:bookmarkStart w:name="z64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мира;</w:t>
      </w:r>
    </w:p>
    <w:bookmarkEnd w:id="703"/>
    <w:bookmarkStart w:name="z64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 выявлении нарушения законодательства Республики Казахстан в области охраны, воспроизводства и использования рыбных ресурсов и других водных животных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bookmarkEnd w:id="704"/>
    <w:bookmarkStart w:name="z64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определяет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</w:p>
    <w:bookmarkEnd w:id="705"/>
    <w:bookmarkStart w:name="z64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рассматривает дела об административных правонарушениях в области охраны, воспроизводства и использования рыбных ресурсов и других водных животных;</w:t>
      </w:r>
    </w:p>
    <w:bookmarkEnd w:id="706"/>
    <w:bookmarkStart w:name="z64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производство по делам об административных правонарушениях в пределах компетенции, в соответствии с законодательством Республики Казахстан;</w:t>
      </w:r>
    </w:p>
    <w:bookmarkEnd w:id="707"/>
    <w:bookmarkStart w:name="z64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43) передает материалы проверок в правоохранительные органы для принятия процессуального решения;</w:t>
      </w:r>
    </w:p>
    <w:bookmarkEnd w:id="708"/>
    <w:bookmarkStart w:name="z64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иные функции, предусмотренные законодательством Республики Казахстан, актами Президента Республики Казахстан, Правительства Республики Казахстан, Министра сельского хозяйства Республики Казахстан и Председателя Комитета, а также настоящим Положением.</w:t>
      </w:r>
    </w:p>
    <w:bookmarkEnd w:id="7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и.о. Председателя Комитета рыбного хозяйства Министерства сельского хозяйства РК от 16.10.2024 </w:t>
      </w:r>
      <w:r>
        <w:rPr>
          <w:rFonts w:ascii="Times New Roman"/>
          <w:b w:val="false"/>
          <w:i w:val="false"/>
          <w:color w:val="000000"/>
          <w:sz w:val="28"/>
        </w:rPr>
        <w:t>№ 30-9/140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9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710"/>
    <w:bookmarkStart w:name="z65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руководителем, который несет персональную ответственность за выполнение возложенных на Инспекции задач и осуществление им своих полномочий.</w:t>
      </w:r>
    </w:p>
    <w:bookmarkEnd w:id="711"/>
    <w:bookmarkStart w:name="z65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Инспекции назначается на должность и освобождается от должности председателем Комитета. </w:t>
      </w:r>
    </w:p>
    <w:bookmarkEnd w:id="712"/>
    <w:bookmarkStart w:name="z65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заместителей, которые назначаются на должности и освобождаются от должностей председателем Комитета.</w:t>
      </w:r>
    </w:p>
    <w:bookmarkEnd w:id="713"/>
    <w:bookmarkStart w:name="z65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714"/>
    <w:bookmarkStart w:name="z65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Инспекции;</w:t>
      </w:r>
    </w:p>
    <w:bookmarkEnd w:id="715"/>
    <w:bookmarkStart w:name="z65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Инспекцию задач и осуществление им своих полномочий, за качество и своевременность исходящих документов, а также целевое использование выделенных средств из республиканского бюджета;</w:t>
      </w:r>
    </w:p>
    <w:bookmarkEnd w:id="716"/>
    <w:bookmarkStart w:name="z65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подписывает приказы;</w:t>
      </w:r>
    </w:p>
    <w:bookmarkEnd w:id="717"/>
    <w:bookmarkStart w:name="z65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Инспекции, за исключением заместителей руководителя Инспекции;</w:t>
      </w:r>
    </w:p>
    <w:bookmarkEnd w:id="718"/>
    <w:bookmarkStart w:name="z65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мероприятия и несет персональную ответственность за принятие мер по противодействию коррупции в Инспекции;</w:t>
      </w:r>
    </w:p>
    <w:bookmarkEnd w:id="719"/>
    <w:bookmarkStart w:name="z65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назначает на должности и освобождает от должностей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 </w:t>
      </w:r>
    </w:p>
    <w:bookmarkEnd w:id="720"/>
    <w:bookmarkStart w:name="z66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председателю Комитета о поощрении и привлечении к дисциплинарной ответственности заместителей руководителя Инспекции;</w:t>
      </w:r>
    </w:p>
    <w:bookmarkEnd w:id="721"/>
    <w:bookmarkStart w:name="z66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оказания материальной помощи, подготовки (переподготовки) и повышения квалификации, выплаты надбавок и поощрения, привлечения к дисциплинарной ответственности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722"/>
    <w:bookmarkStart w:name="z66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согласовывает вопросы оказания материальной помощи, выплаты надбавок заместителям руководителя Инспекции;</w:t>
      </w:r>
    </w:p>
    <w:bookmarkEnd w:id="723"/>
    <w:bookmarkStart w:name="z66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Инспекции;</w:t>
      </w:r>
    </w:p>
    <w:bookmarkEnd w:id="724"/>
    <w:bookmarkStart w:name="z66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Инспекцию в государственных органах и иных организациях без доверенности;</w:t>
      </w:r>
    </w:p>
    <w:bookmarkEnd w:id="725"/>
    <w:bookmarkStart w:name="z66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 и актами Президента Республики Казахстан.</w:t>
      </w:r>
    </w:p>
    <w:bookmarkEnd w:id="726"/>
    <w:bookmarkStart w:name="z66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Инспекции в период его отсутствия, возлагается на заместителя руководителя Инспекции, в случае его отсутствия на другого работника Инспекции, на основании приказа председателя Комитета.</w:t>
      </w:r>
    </w:p>
    <w:bookmarkEnd w:id="727"/>
    <w:bookmarkStart w:name="z66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вносит предложения председателю Комитета по полномочиям своих заместителей в соответствии с действующим законодательством.</w:t>
      </w:r>
    </w:p>
    <w:bookmarkEnd w:id="728"/>
    <w:bookmarkStart w:name="z668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729"/>
    <w:bookmarkStart w:name="z66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730"/>
    <w:bookmarkStart w:name="z67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31"/>
    <w:bookmarkStart w:name="z67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Инспекцией относится к республиканской собственности.</w:t>
      </w:r>
    </w:p>
    <w:bookmarkEnd w:id="732"/>
    <w:bookmarkStart w:name="z67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33"/>
    <w:bookmarkStart w:name="z673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734"/>
    <w:bookmarkStart w:name="z67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Инспекции осуществляются в соответствии с законодательством Республики Казахстан.</w:t>
      </w:r>
    </w:p>
    <w:bookmarkEnd w:id="7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 № 30-9/27</w:t>
            </w:r>
          </w:p>
        </w:tc>
      </w:tr>
    </w:tbl>
    <w:bookmarkStart w:name="z676" w:id="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"Тобол-Торгайская межобластная бассейновая инспекция рыбного хозяйства Комитета рыбного хозяйства Министерства сельского хозяйства Республики Казахстан"</w:t>
      </w:r>
    </w:p>
    <w:bookmarkEnd w:id="736"/>
    <w:bookmarkStart w:name="z677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7"/>
    <w:bookmarkStart w:name="z67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"Тобол-Торгайская межобластная бассейновая инспекция рыбного хозяйства Комитета рыбного хозяйства Министерства сельского хозяйства Республики Казахстан" (далее – Инспекция) является территориальным подразделением в пределах компетенции Комитета рыбного хозяйства Министерства сельского хозяйства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Тобол-Торгайского бассейна (включая водоохранные полосы и зоны, береговые полосы и зоны санитарной охраны) в пределах административных границ Костанайской и Актюбинской областей (за исключением Аральского моря).</w:t>
      </w:r>
    </w:p>
    <w:bookmarkEnd w:id="738"/>
    <w:bookmarkStart w:name="z67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39"/>
    <w:bookmarkStart w:name="z68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при необходимости в соответствии с законодательством Республики Казахстан счета в органах казначейства.</w:t>
      </w:r>
    </w:p>
    <w:bookmarkEnd w:id="740"/>
    <w:bookmarkStart w:name="z68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741"/>
    <w:bookmarkStart w:name="z68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42"/>
    <w:bookmarkStart w:name="z68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743"/>
    <w:bookmarkStart w:name="z68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председателем Комитета.</w:t>
      </w:r>
    </w:p>
    <w:bookmarkEnd w:id="744"/>
    <w:bookmarkStart w:name="z685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110000, Костанайская область, город Костанай, проспект Нұрсұлтан Назарбаев, дом 85А.</w:t>
      </w:r>
    </w:p>
    <w:bookmarkEnd w:id="745"/>
    <w:bookmarkStart w:name="z68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"Тобол-Торгайская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746"/>
    <w:bookmarkStart w:name="z68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747"/>
    <w:bookmarkStart w:name="z68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748"/>
    <w:bookmarkStart w:name="z68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749"/>
    <w:bookmarkStart w:name="z69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50"/>
    <w:bookmarkStart w:name="z691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751"/>
    <w:bookmarkStart w:name="z69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- реализация государственной политики в области охраны, воспроизводства и использования рыбных ресурсов и других водных животных, а также аквакультуры.</w:t>
      </w:r>
    </w:p>
    <w:bookmarkEnd w:id="752"/>
    <w:bookmarkStart w:name="z69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753"/>
    <w:bookmarkStart w:name="z69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754"/>
    <w:bookmarkStart w:name="z69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bookmarkEnd w:id="755"/>
    <w:bookmarkStart w:name="z696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756"/>
    <w:bookmarkStart w:name="z697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вносить в местный исполнительный орган предложение по включению в перечень рыбохозяйственных водоемов и (или) участков местного значения новых водоемов;</w:t>
      </w:r>
    </w:p>
    <w:bookmarkEnd w:id="757"/>
    <w:bookmarkStart w:name="z698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утвержденными правилами применять специальные средства и служебное оружие при осуществлении государственного контроля и надзора в области охраны, воспроизводства и использования рыбных ресурсов и других водных животных;</w:t>
      </w:r>
    </w:p>
    <w:bookmarkEnd w:id="758"/>
    <w:bookmarkStart w:name="z699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оснащается в соответствии с утвержденными нормами оснащенности материально-техническими средствами территориальных подразделений ведомства уполномоченного органа, осуществляющих деятельность в области охраны, воспроизводства и использования рыбных ресурсов и других водных животных;</w:t>
      </w:r>
    </w:p>
    <w:bookmarkEnd w:id="759"/>
    <w:bookmarkStart w:name="z700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доступность государственных услуг;</w:t>
      </w:r>
    </w:p>
    <w:bookmarkEnd w:id="760"/>
    <w:bookmarkStart w:name="z701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информированность получателей государственных услуг о порядке оказания государственных услуг;</w:t>
      </w:r>
    </w:p>
    <w:bookmarkEnd w:id="761"/>
    <w:bookmarkStart w:name="z702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762"/>
    <w:bookmarkStart w:name="z703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763"/>
    <w:bookmarkStart w:name="z704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 (далее – АППК);</w:t>
      </w:r>
    </w:p>
    <w:bookmarkEnd w:id="764"/>
    <w:bookmarkStart w:name="z70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отказывать в реализации прав участника административной процедуры в случаях и по основаниям, которые установлены АППК;</w:t>
      </w:r>
    </w:p>
    <w:bookmarkEnd w:id="765"/>
    <w:bookmarkStart w:name="z706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766"/>
    <w:bookmarkStart w:name="z70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767"/>
    <w:bookmarkStart w:name="z708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768"/>
    <w:bookmarkStart w:name="z709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заблаговременно уведомлять участника административной процедуры о месте и времени проводимого заслушивания;</w:t>
      </w:r>
    </w:p>
    <w:bookmarkEnd w:id="769"/>
    <w:bookmarkStart w:name="z710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заслушивать участника административной процедуры перед принятием решения по административной процедуре, за исключением случаев, предусмотренных АППК;</w:t>
      </w:r>
    </w:p>
    <w:bookmarkEnd w:id="770"/>
    <w:bookmarkStart w:name="z711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доводить административный акт до сведения участника административной процедуры либо их представителей в порядке, установленном АППК;</w:t>
      </w:r>
    </w:p>
    <w:bookmarkEnd w:id="771"/>
    <w:bookmarkStart w:name="z712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 и обязанности, предусмотренные законодательством Республики Казахстан.</w:t>
      </w:r>
    </w:p>
    <w:bookmarkEnd w:id="772"/>
    <w:bookmarkStart w:name="z713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Инспекции:</w:t>
      </w:r>
    </w:p>
    <w:bookmarkEnd w:id="773"/>
    <w:bookmarkStart w:name="z714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межотраслевую координацию деятельности субъектов в области рыбного хозяйства;</w:t>
      </w:r>
    </w:p>
    <w:bookmarkEnd w:id="774"/>
    <w:bookmarkStart w:name="z715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охраны, воспроизводства и использования рыбных ресурсов и других водных животных, а также в области аквакультуры;</w:t>
      </w:r>
    </w:p>
    <w:bookmarkEnd w:id="775"/>
    <w:bookmarkStart w:name="z716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776"/>
    <w:bookmarkStart w:name="z717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международное сотрудничество в области охраны, воспроизводства и использования рыбных ресурсов и других водных животных;</w:t>
      </w:r>
    </w:p>
    <w:bookmarkEnd w:id="777"/>
    <w:bookmarkStart w:name="z718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подготовку бюджетной заявки Инспекции, предоставление ее в Комитет, а также выполнение иных процедур бюджетного процесса;</w:t>
      </w:r>
    </w:p>
    <w:bookmarkEnd w:id="778"/>
    <w:bookmarkStart w:name="z719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процедурах государственных закупок в соответствии с законодательством Республики Казахстан в области государственных закупок;</w:t>
      </w:r>
    </w:p>
    <w:bookmarkEnd w:id="779"/>
    <w:bookmarkStart w:name="z720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780"/>
    <w:bookmarkStart w:name="z721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разрешения на производство интродукции, реинтродукции, гибридизации рыбных ресурсов и других водных животных;</w:t>
      </w:r>
    </w:p>
    <w:bookmarkEnd w:id="781"/>
    <w:bookmarkStart w:name="z722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</w:p>
    <w:bookmarkEnd w:id="782"/>
    <w:bookmarkStart w:name="z723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ведение государственного учета, кадастра и мониторинга рыбных ресурсов и других водных животных;</w:t>
      </w:r>
    </w:p>
    <w:bookmarkEnd w:id="783"/>
    <w:bookmarkStart w:name="z72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обеспечивает воспроизводство и государственный учет животного мира в резервном фонде рыбохозяйственных водоемов и (или) участках;</w:t>
      </w:r>
    </w:p>
    <w:bookmarkEnd w:id="784"/>
    <w:bookmarkStart w:name="z72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bookmarkEnd w:id="785"/>
    <w:bookmarkStart w:name="z726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порядка осуществления интродукции, реинтродукции, и гибридизации рыбных ресурсов и других водных животных;</w:t>
      </w:r>
    </w:p>
    <w:bookmarkEnd w:id="786"/>
    <w:bookmarkStart w:name="z72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787"/>
    <w:bookmarkStart w:name="z72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проверяет наличие аншлагов на рыбохозяйственных водоемах и (или) участках, а также их соответствие утвержденным образцам, а также запретные для рыболовства сроки и места, журналы учета лова рыбных ресурсов и других водных животных (промысловый журнал);</w:t>
      </w:r>
    </w:p>
    <w:bookmarkEnd w:id="788"/>
    <w:bookmarkStart w:name="z729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789"/>
    <w:bookmarkStart w:name="z730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соблюдением правил ведения рыбного хозяйства;</w:t>
      </w:r>
    </w:p>
    <w:bookmarkEnd w:id="790"/>
    <w:bookmarkStart w:name="z731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правил рыболовства;</w:t>
      </w:r>
    </w:p>
    <w:bookmarkEnd w:id="791"/>
    <w:bookmarkStart w:name="z732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контроль и надзор за соблюдением норм и нормативов в области охраны, воспроизводства и использования рыбных ресурсов и других водных;</w:t>
      </w:r>
    </w:p>
    <w:bookmarkEnd w:id="792"/>
    <w:bookmarkStart w:name="z733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793"/>
    <w:bookmarkStart w:name="z734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и надзор за соблюдением установленных ограничений и запретов на пользование рыбными ресурсами и другими водными животными;</w:t>
      </w:r>
    </w:p>
    <w:bookmarkEnd w:id="794"/>
    <w:bookmarkStart w:name="z73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7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Председателя Комитета рыбного хозяйства Министерства сельского хозяйства РК от 16.10.2024 </w:t>
      </w:r>
      <w:r>
        <w:rPr>
          <w:rFonts w:ascii="Times New Roman"/>
          <w:b w:val="false"/>
          <w:i w:val="false"/>
          <w:color w:val="000000"/>
          <w:sz w:val="28"/>
        </w:rPr>
        <w:t>№ 30-9/140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участвует в разработке правил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(аквакультуры);</w:t>
      </w:r>
    </w:p>
    <w:bookmarkEnd w:id="796"/>
    <w:bookmarkStart w:name="z97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участвует в разработке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(далее- Предпринимательский кодекс), а также графики проведения проверок, проводимых на соответствие квалификационным или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 </w:t>
      </w:r>
    </w:p>
    <w:bookmarkEnd w:id="797"/>
    <w:bookmarkStart w:name="z97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участвует в разработке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правительства;</w:t>
      </w:r>
    </w:p>
    <w:bookmarkEnd w:id="798"/>
    <w:bookmarkStart w:name="z97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участвует в подготовке проекта решения о введении ограничений и запретов на пользование объектами рыбных ресурсов и других водных животных, их частей и дериватов, об установлении мест и сроков их пользования на основании биологического обоснования, выданного соответствующими научными организациями;</w:t>
      </w:r>
    </w:p>
    <w:bookmarkEnd w:id="799"/>
    <w:bookmarkStart w:name="z97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подготавливает и предъявляет иск в суд по вопросам охраны, воспроизводства и использования рыб и других водных животных;</w:t>
      </w:r>
    </w:p>
    <w:bookmarkEnd w:id="800"/>
    <w:bookmarkStart w:name="z97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участвует в разработке правил субсидирования переработки рыбной продукции;</w:t>
      </w:r>
    </w:p>
    <w:bookmarkEnd w:id="801"/>
    <w:bookmarkStart w:name="z97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23-6) участвует в разработке правил субсидирования ставок вознаграждения при кредитовании субъектов рыбного хозяйства;</w:t>
      </w:r>
    </w:p>
    <w:bookmarkEnd w:id="802"/>
    <w:bookmarkStart w:name="z97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23-7) участвует в разработке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квалификационные требования к инвестору;</w:t>
      </w:r>
    </w:p>
    <w:bookmarkEnd w:id="803"/>
    <w:bookmarkStart w:name="z97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23-8) принимает решения по закреплению и (или) перезакреплению рыбохозяйственных водоемов местного значения;</w:t>
      </w:r>
    </w:p>
    <w:bookmarkEnd w:id="804"/>
    <w:bookmarkStart w:name="z98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23-9) принимает решения по переводу рыбохозяйственных водоемов местного значения, закрепленных для ведения рыболовства, в рыбохозяйственные водоемы местного значения для ведения рыбоводства (аквакультуры);</w:t>
      </w:r>
    </w:p>
    <w:bookmarkEnd w:id="805"/>
    <w:bookmarkStart w:name="z98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23-10) разрабатывает полугодовые планы проведения периодических проверок в области охраны, воспроизводства и использования рыбных ресурсов и других водных животных за деятельностью местных исполнительных органов областей, городов республиканского значения, столицы;</w:t>
      </w:r>
    </w:p>
    <w:bookmarkEnd w:id="806"/>
    <w:bookmarkStart w:name="z98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23-11) участвует в разработке типовых норм и нормативов по труду;</w:t>
      </w:r>
    </w:p>
    <w:bookmarkEnd w:id="807"/>
    <w:bookmarkStart w:name="z98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23-12) участвует в выполнении регулятивных, реализационных и контрольных функций, а также в выполнении стратегических функций в области особо охраняемых природных территорий в части редких и находящихся под угрозой исчезновения видов животных (каспийский тюлень);</w:t>
      </w:r>
    </w:p>
    <w:bookmarkEnd w:id="808"/>
    <w:bookmarkStart w:name="z73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согласовывать технико-экономическое обоснование и проектно-сметную документацию, разрабатываемые субъектами, осуществляющими хозяйственную и иную деятельность на подконтрольных Инспекцией территориях и водоемах (не относящихся к водоемам международного и республиканского значения),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мира";</w:t>
      </w:r>
    </w:p>
    <w:bookmarkEnd w:id="809"/>
    <w:bookmarkStart w:name="z73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согласовывает места размещения предприятий, сооружений и других объектов, а также внедрение новой техники, технологии, материалов и веществ, которые влияют или могут повлиять на состояние рыбных ресурсов и других водных животных;</w:t>
      </w:r>
    </w:p>
    <w:bookmarkEnd w:id="810"/>
    <w:bookmarkStart w:name="z73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811"/>
    <w:bookmarkStart w:name="z74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останавливает транспортные и плавучие средства на территориях рыбохозяйственных водоемов и (или) участков и их береговой полосе, а также на особо охраняемых природных территориях и при выезде их них, производить их досмотр;</w:t>
      </w:r>
    </w:p>
    <w:bookmarkEnd w:id="812"/>
    <w:bookmarkStart w:name="z74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813"/>
    <w:bookmarkStart w:name="z74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осматривает у лиц, находящихся на рыбохозяйственных водоемах и (или) участках, береговой полосе и при выезде из них, документы на право пользования животным миром;</w:t>
      </w:r>
    </w:p>
    <w:bookmarkEnd w:id="814"/>
    <w:bookmarkStart w:name="z74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изымает запрещенные виды орудий добывания объектов животного мира для временного хранения до вынесения решения судом;</w:t>
      </w:r>
    </w:p>
    <w:bookmarkEnd w:id="815"/>
    <w:bookmarkStart w:name="z74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изымает незаконно добытые объекты рыбных ресурсов и других водных животных и продукты их жизнедеятельности в порядке, установленном законодательством Республики Казахстан;</w:t>
      </w:r>
    </w:p>
    <w:bookmarkEnd w:id="816"/>
    <w:bookmarkStart w:name="z74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изымает огнестрельное оружие, использованное с нарушением законодательства Республики Казахстан в области охраны, воспроизводства и использования животного мира, для временного хранения до вынесения решения судом;</w:t>
      </w:r>
    </w:p>
    <w:bookmarkEnd w:id="817"/>
    <w:bookmarkStart w:name="z74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установку рыбозащитных устройств водозаборных и сбросных сооружений;</w:t>
      </w:r>
    </w:p>
    <w:bookmarkEnd w:id="818"/>
    <w:bookmarkStart w:name="z74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выдает справку о происхождении вылова;</w:t>
      </w:r>
    </w:p>
    <w:bookmarkEnd w:id="819"/>
    <w:bookmarkStart w:name="z74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конкурс по закреплению рыбохозяйственных водоемов и (или) участков местного значения;</w:t>
      </w:r>
    </w:p>
    <w:bookmarkEnd w:id="820"/>
    <w:bookmarkStart w:name="z74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заключает договора на ведение рыбного хозяйства;</w:t>
      </w:r>
    </w:p>
    <w:bookmarkEnd w:id="821"/>
    <w:bookmarkStart w:name="z75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перезакрепление рыбохозяйственных водоемов и (или) участков местного значения;</w:t>
      </w:r>
    </w:p>
    <w:bookmarkEnd w:id="822"/>
    <w:bookmarkStart w:name="z75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мира;</w:t>
      </w:r>
    </w:p>
    <w:bookmarkEnd w:id="823"/>
    <w:bookmarkStart w:name="z75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 выявлении нарушения законодательства Республики Казахстан в области охраны, воспроизводства и использования рыбных ресурсов и других водных животных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bookmarkEnd w:id="824"/>
    <w:bookmarkStart w:name="z75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определяет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</w:p>
    <w:bookmarkEnd w:id="825"/>
    <w:bookmarkStart w:name="z75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рассматривает дела об административных правонарушениях в области охраны, воспроизводства и использования рыбных ресурсов и других водных животных;</w:t>
      </w:r>
    </w:p>
    <w:bookmarkEnd w:id="826"/>
    <w:bookmarkStart w:name="z75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производство по делам об административных правонарушениях в пределах компетенции, в соответствии с законодательством Республики Казахстан;</w:t>
      </w:r>
    </w:p>
    <w:bookmarkEnd w:id="827"/>
    <w:bookmarkStart w:name="z75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передает материалы проверок в правоохранительные органы для принятия процессуального решения;</w:t>
      </w:r>
    </w:p>
    <w:bookmarkEnd w:id="828"/>
    <w:bookmarkStart w:name="z75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иные функции, предусмотренные законодательством Республики Казахстан, актами Президента Республики Казахстан, Правительства Республики Казахстан, Министра сельского хозяйства Республики Казахстан и Председателя Комитета, а также настоящим Положением.</w:t>
      </w:r>
    </w:p>
    <w:bookmarkEnd w:id="8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и.о. Председателя Комитета рыбного хозяйства Министерства сельского хозяйства РК от 16.10.2024 </w:t>
      </w:r>
      <w:r>
        <w:rPr>
          <w:rFonts w:ascii="Times New Roman"/>
          <w:b w:val="false"/>
          <w:i w:val="false"/>
          <w:color w:val="000000"/>
          <w:sz w:val="28"/>
        </w:rPr>
        <w:t>№ 30-9/140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8" w:id="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830"/>
    <w:bookmarkStart w:name="z75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руководителем, который несет персональную ответственность за выполнение возложенных на Инспекции задач и осуществление им своих полномочий.</w:t>
      </w:r>
    </w:p>
    <w:bookmarkEnd w:id="831"/>
    <w:bookmarkStart w:name="z76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председателем Комитета.</w:t>
      </w:r>
    </w:p>
    <w:bookmarkEnd w:id="832"/>
    <w:bookmarkStart w:name="z76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заместителей, которые назначаются на должности и освобождаются от должностей председателем Комитета.</w:t>
      </w:r>
    </w:p>
    <w:bookmarkEnd w:id="833"/>
    <w:bookmarkStart w:name="z76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834"/>
    <w:bookmarkStart w:name="z76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Инспекции;</w:t>
      </w:r>
    </w:p>
    <w:bookmarkEnd w:id="835"/>
    <w:bookmarkStart w:name="z76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Инспекцию задач и осуществление им своих полномочий, за качество и своевременность исходящих документов, а также целевое использование выделенных средств из республиканского бюджета;</w:t>
      </w:r>
    </w:p>
    <w:bookmarkEnd w:id="836"/>
    <w:bookmarkStart w:name="z76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подписывает приказы;</w:t>
      </w:r>
    </w:p>
    <w:bookmarkEnd w:id="837"/>
    <w:bookmarkStart w:name="z76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Инспекции, за исключением заместителей руководителя Инспекции;</w:t>
      </w:r>
    </w:p>
    <w:bookmarkEnd w:id="838"/>
    <w:bookmarkStart w:name="z76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мероприятия и несет персональную ответственность за принятие мер по противодействию коррупции в Инспекции;</w:t>
      </w:r>
    </w:p>
    <w:bookmarkEnd w:id="839"/>
    <w:bookmarkStart w:name="z76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840"/>
    <w:bookmarkStart w:name="z76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председателю Комитета о поощрении и привлечении к дисциплинарной ответственности заместителей руководителя Инспекции;</w:t>
      </w:r>
    </w:p>
    <w:bookmarkEnd w:id="841"/>
    <w:bookmarkStart w:name="z77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оказания материальной помощи, подготовки (переподготовки) и повышения квалификации, выплаты надбавок и поощрения, привлечения к дисциплинарной ответственности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842"/>
    <w:bookmarkStart w:name="z77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согласовывает вопросы оказания материальной помощи, выплаты надбавок заместителям руководителя Инспекции;</w:t>
      </w:r>
    </w:p>
    <w:bookmarkEnd w:id="843"/>
    <w:bookmarkStart w:name="z77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Инспекции;</w:t>
      </w:r>
    </w:p>
    <w:bookmarkEnd w:id="844"/>
    <w:bookmarkStart w:name="z77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Инспекцию в государственных органах и иных организациях без доверенности;</w:t>
      </w:r>
    </w:p>
    <w:bookmarkEnd w:id="845"/>
    <w:bookmarkStart w:name="z77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 и актами Президента Республики Казахстан.</w:t>
      </w:r>
    </w:p>
    <w:bookmarkEnd w:id="846"/>
    <w:bookmarkStart w:name="z77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Инспекции в период его отсутствия, возлагается на заместителя руководителя Инспекции, в случае его отсутствия на другого работника Инспекции, на основании приказа председателя Комитета.</w:t>
      </w:r>
    </w:p>
    <w:bookmarkEnd w:id="847"/>
    <w:bookmarkStart w:name="z77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вносит предложения председателю Комитета по полномочиям своих заместителей в соответствии с действующим законодательством.</w:t>
      </w:r>
    </w:p>
    <w:bookmarkEnd w:id="848"/>
    <w:bookmarkStart w:name="z777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849"/>
    <w:bookmarkStart w:name="z77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850"/>
    <w:bookmarkStart w:name="z77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51"/>
    <w:bookmarkStart w:name="z780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Инспекцией относится к республиканской собственности.</w:t>
      </w:r>
    </w:p>
    <w:bookmarkEnd w:id="852"/>
    <w:bookmarkStart w:name="z781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3"/>
    <w:bookmarkStart w:name="z782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854"/>
    <w:bookmarkStart w:name="z78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Инспекции осуществляются в соответствии с законодательством Республики Казахстан.</w:t>
      </w:r>
    </w:p>
    <w:bookmarkEnd w:id="8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 № 30-9/27</w:t>
            </w:r>
          </w:p>
        </w:tc>
      </w:tr>
    </w:tbl>
    <w:bookmarkStart w:name="z785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"Шу-Таласская межобластная бассейновая инспекция рыбного хозяйства Комитета рыбного хозяйства Министерства сельского хозяйства Республики Казахстан"</w:t>
      </w:r>
    </w:p>
    <w:bookmarkEnd w:id="856"/>
    <w:bookmarkStart w:name="z786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7"/>
    <w:bookmarkStart w:name="z78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"Шу-Таласская межобластная бассейновая инспекция рыбного хозяйства Комитета рыбного хозяйства Министерства сельского хозяйства Республики Казахстан" (далее – Инспекция) является территориальным подразделением в пределах компетенции Комитета рыбного хозяйства Министерства сельского хозяйства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Шу-Таласского бассейна (включая водоохранные полосы и зоны, береговые полосы и зоны санитарной охраны) в пределах административных границ Созакского района Туркестанской области и Жамбылской области, за исключением озера Балхаш.</w:t>
      </w:r>
    </w:p>
    <w:bookmarkEnd w:id="8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Председателя Комитета рыбного хозяйства Министерства сельского хозяйства РК от 19.12.2024 </w:t>
      </w:r>
      <w:r>
        <w:rPr>
          <w:rFonts w:ascii="Times New Roman"/>
          <w:b w:val="false"/>
          <w:i w:val="false"/>
          <w:color w:val="000000"/>
          <w:sz w:val="28"/>
        </w:rPr>
        <w:t>№ 01-09/177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59"/>
    <w:bookmarkStart w:name="z78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при необходимости в соответствии с законодательством Республики Казахстан счета в органах казначейства.</w:t>
      </w:r>
    </w:p>
    <w:bookmarkEnd w:id="860"/>
    <w:bookmarkStart w:name="z79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861"/>
    <w:bookmarkStart w:name="z79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62"/>
    <w:bookmarkStart w:name="z79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863"/>
    <w:bookmarkStart w:name="z79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председателем Комитета.</w:t>
      </w:r>
    </w:p>
    <w:bookmarkEnd w:id="864"/>
    <w:bookmarkStart w:name="z79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Республика Казахстан, 080009, Жамбылская область, город Тараз, улица Аль-Фараби, 11. </w:t>
      </w:r>
    </w:p>
    <w:bookmarkEnd w:id="865"/>
    <w:bookmarkStart w:name="z79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"Шу-Таласская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866"/>
    <w:bookmarkStart w:name="z79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867"/>
    <w:bookmarkStart w:name="z79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868"/>
    <w:bookmarkStart w:name="z79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869"/>
    <w:bookmarkStart w:name="z79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70"/>
    <w:bookmarkStart w:name="z800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871"/>
    <w:bookmarkStart w:name="z80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- реализация государственной политики в области охраны, воспроизводства и использования рыбных ресурсов и других водных животных, а также аквакультуры.</w:t>
      </w:r>
    </w:p>
    <w:bookmarkEnd w:id="872"/>
    <w:bookmarkStart w:name="z80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873"/>
    <w:bookmarkStart w:name="z80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874"/>
    <w:bookmarkStart w:name="z80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bookmarkEnd w:id="875"/>
    <w:bookmarkStart w:name="z80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876"/>
    <w:bookmarkStart w:name="z80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вносить в местный исполнительный орган предложение по включению в перечень рыбохозяйственных водоемов и (или) участков местного значения новых водоемов;</w:t>
      </w:r>
    </w:p>
    <w:bookmarkEnd w:id="877"/>
    <w:bookmarkStart w:name="z80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утвержденными правилами применять специальные средства и служебное оружие при осуществлении государственного контроля и надзора в области охраны, воспроизводства и использования рыбных ресурсов и других водных животных;</w:t>
      </w:r>
    </w:p>
    <w:bookmarkEnd w:id="878"/>
    <w:bookmarkStart w:name="z80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оснащается в соответствии с утвержденными нормами оснащенности материально-техническими средствами территориальных подразделений ведомства уполномоченного органа, осуществляющих деятельность в области охраны, воспроизводства и использования рыбных ресурсов и других водных животных;</w:t>
      </w:r>
    </w:p>
    <w:bookmarkEnd w:id="879"/>
    <w:bookmarkStart w:name="z80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доступность государственных услуг;</w:t>
      </w:r>
    </w:p>
    <w:bookmarkEnd w:id="880"/>
    <w:bookmarkStart w:name="z81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информированность получателей государственных услуг о порядке оказания государственных услуг;</w:t>
      </w:r>
    </w:p>
    <w:bookmarkEnd w:id="881"/>
    <w:bookmarkStart w:name="z81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882"/>
    <w:bookmarkStart w:name="z81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883"/>
    <w:bookmarkStart w:name="z81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 (далее – АППК);</w:t>
      </w:r>
    </w:p>
    <w:bookmarkEnd w:id="884"/>
    <w:bookmarkStart w:name="z81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отказывать в реализации прав участника административной процедуры в случаях и по основаниям, которые установлены АППК;</w:t>
      </w:r>
    </w:p>
    <w:bookmarkEnd w:id="885"/>
    <w:bookmarkStart w:name="z81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886"/>
    <w:bookmarkStart w:name="z81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887"/>
    <w:bookmarkStart w:name="z81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888"/>
    <w:bookmarkStart w:name="z81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заблаговременно уведомлять участника административной процедуры о месте и времени проводимого заслушивания;</w:t>
      </w:r>
    </w:p>
    <w:bookmarkEnd w:id="889"/>
    <w:bookmarkStart w:name="z81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заслушивать участника административной процедуры перед принятием решения по административной процедуре, за исключением случаев, предусмотренных АППК;</w:t>
      </w:r>
    </w:p>
    <w:bookmarkEnd w:id="890"/>
    <w:bookmarkStart w:name="z82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доводить административный акт до сведения участника административной процедуры либо их представителей в порядке, установленном АППК;</w:t>
      </w:r>
    </w:p>
    <w:bookmarkEnd w:id="891"/>
    <w:bookmarkStart w:name="z82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 и обязанности, предусмотренные законодательством Республики Казахстан.</w:t>
      </w:r>
    </w:p>
    <w:bookmarkEnd w:id="892"/>
    <w:bookmarkStart w:name="z82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Инспекции:</w:t>
      </w:r>
    </w:p>
    <w:bookmarkEnd w:id="893"/>
    <w:bookmarkStart w:name="z82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межотраслевую координацию деятельности субъектов в области рыбного хозяйства;</w:t>
      </w:r>
    </w:p>
    <w:bookmarkEnd w:id="894"/>
    <w:bookmarkStart w:name="z82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охраны, воспроизводства и использования рыбных ресурсов и других водных животных, а также в области аквакультуры;</w:t>
      </w:r>
    </w:p>
    <w:bookmarkEnd w:id="895"/>
    <w:bookmarkStart w:name="z82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896"/>
    <w:bookmarkStart w:name="z82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международное сотрудничество в области охраны, воспроизводства и использования рыбных ресурсов и других водных животных;</w:t>
      </w:r>
    </w:p>
    <w:bookmarkEnd w:id="897"/>
    <w:bookmarkStart w:name="z82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подготовку бюджетной заявки Инспекции, предоставление ее в Комитет, а также выполнение иных процедур бюджетного процесса;</w:t>
      </w:r>
    </w:p>
    <w:bookmarkEnd w:id="898"/>
    <w:bookmarkStart w:name="z82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процедурах государственных закупок в соответствии с законодательством Республики Казахстан в области государственных закупок;</w:t>
      </w:r>
    </w:p>
    <w:bookmarkEnd w:id="899"/>
    <w:bookmarkStart w:name="z82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900"/>
    <w:bookmarkStart w:name="z83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разрешения на производство интродукции, реинтродукции, гибридизации рыбных ресурсов и других водных животных;</w:t>
      </w:r>
    </w:p>
    <w:bookmarkEnd w:id="901"/>
    <w:bookmarkStart w:name="z83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</w:p>
    <w:bookmarkEnd w:id="902"/>
    <w:bookmarkStart w:name="z83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ведение государственного учета, кадастра и мониторинга рыбных ресурсов и других водных животных;</w:t>
      </w:r>
    </w:p>
    <w:bookmarkEnd w:id="903"/>
    <w:bookmarkStart w:name="z83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обеспечивает воспроизводство и государственный учет животного мира в резервном фонде рыбохозяйственных водоемов и (или) участках;</w:t>
      </w:r>
    </w:p>
    <w:bookmarkEnd w:id="904"/>
    <w:bookmarkStart w:name="z83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bookmarkEnd w:id="905"/>
    <w:bookmarkStart w:name="z83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порядка осуществления интродукции, реинтродукции, и гибридизации рыбных ресурсов и других водных животных;</w:t>
      </w:r>
    </w:p>
    <w:bookmarkEnd w:id="906"/>
    <w:bookmarkStart w:name="z83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907"/>
    <w:bookmarkStart w:name="z83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проверяет наличие аншлагов на рыбохозяйственных водоемах и (или) участках, а также их соответствие утвержденным образцам, а также запретные для рыболовства сроки и места, журналы учета лова рыбных ресурсов и других водных животных (промысловый журнал);</w:t>
      </w:r>
    </w:p>
    <w:bookmarkEnd w:id="908"/>
    <w:bookmarkStart w:name="z83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909"/>
    <w:bookmarkStart w:name="z83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соблюдением правил ведения рыбного хозяйства;</w:t>
      </w:r>
    </w:p>
    <w:bookmarkEnd w:id="910"/>
    <w:bookmarkStart w:name="z84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правил рыболовства;</w:t>
      </w:r>
    </w:p>
    <w:bookmarkEnd w:id="911"/>
    <w:bookmarkStart w:name="z84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контроль и надзор за соблюдением норм и нормативов в области охраны, воспроизводства и использования рыбных ресурсов и других водных;</w:t>
      </w:r>
    </w:p>
    <w:bookmarkEnd w:id="912"/>
    <w:bookmarkStart w:name="z84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913"/>
    <w:bookmarkStart w:name="z84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государственный контроль и надзор за соблюдением установленных ограничений и запретов на пользование рыбными ресурсами и другими водными животными; </w:t>
      </w:r>
    </w:p>
    <w:bookmarkEnd w:id="914"/>
    <w:bookmarkStart w:name="z84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9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Председателя Комитета рыбного хозяйства Министерства сельского хозяйства РК от 16.10.2024 </w:t>
      </w:r>
      <w:r>
        <w:rPr>
          <w:rFonts w:ascii="Times New Roman"/>
          <w:b w:val="false"/>
          <w:i w:val="false"/>
          <w:color w:val="000000"/>
          <w:sz w:val="28"/>
        </w:rPr>
        <w:t>№ 30-9/140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участвует в разработке правил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(аквакультуры);</w:t>
      </w:r>
    </w:p>
    <w:bookmarkEnd w:id="916"/>
    <w:bookmarkStart w:name="z98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участвует в разработке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(далее- Предпринимательский кодекс), а также графики проведения проверок, проводимых на соответствие квалификационным или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 </w:t>
      </w:r>
    </w:p>
    <w:bookmarkEnd w:id="917"/>
    <w:bookmarkStart w:name="z98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участвует в разработке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правительства;</w:t>
      </w:r>
    </w:p>
    <w:bookmarkEnd w:id="918"/>
    <w:bookmarkStart w:name="z98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участвует в подготовке проекта решения о введении ограничений и запретов на пользование объектами рыбных ресурсов и других водных животных, их частей и дериватов, об установлении мест и сроков их пользования на основании биологического обоснования, выданного соответствующими научными организациями;</w:t>
      </w:r>
    </w:p>
    <w:bookmarkEnd w:id="919"/>
    <w:bookmarkStart w:name="z98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подготавливает и предъявляет иск в суд по вопросам охраны, воспроизводства и использования рыб и других водных животных;</w:t>
      </w:r>
    </w:p>
    <w:bookmarkEnd w:id="920"/>
    <w:bookmarkStart w:name="z98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участвует в разработке правил субсидирования переработки рыбной продукции;</w:t>
      </w:r>
    </w:p>
    <w:bookmarkEnd w:id="921"/>
    <w:bookmarkStart w:name="z99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23-6) участвует в разработке правил субсидирования ставок вознаграждения при кредитовании субъектов рыбного хозяйства;</w:t>
      </w:r>
    </w:p>
    <w:bookmarkEnd w:id="922"/>
    <w:bookmarkStart w:name="z99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23-7) участвует в разработке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квалификационные требования к инвестору;</w:t>
      </w:r>
    </w:p>
    <w:bookmarkEnd w:id="923"/>
    <w:bookmarkStart w:name="z99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23-8) принимает решения по закреплению и (или) перезакреплению рыбохозяйственных водоемов местного значения;</w:t>
      </w:r>
    </w:p>
    <w:bookmarkEnd w:id="924"/>
    <w:bookmarkStart w:name="z99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23-9) принимает решения по переводу рыбохозяйственных водоемов местного значения, закрепленных для ведения рыболовства, в рыбохозяйственные водоемы местного значения для ведения рыбоводства (аквакультуры);</w:t>
      </w:r>
    </w:p>
    <w:bookmarkEnd w:id="925"/>
    <w:bookmarkStart w:name="z994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23-10) разрабатывает полугодовые планы проведения периодических проверок в области охраны, воспроизводства и использования рыбных ресурсов и других водных животных за деятельностью местных исполнительных органов областей, городов республиканского значения, столицы;</w:t>
      </w:r>
    </w:p>
    <w:bookmarkEnd w:id="926"/>
    <w:bookmarkStart w:name="z99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23-11) участвует в разработке типовых норм и нормативов по труду;</w:t>
      </w:r>
    </w:p>
    <w:bookmarkEnd w:id="927"/>
    <w:bookmarkStart w:name="z996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23-12) участвует в выполнении регулятивных, реализационных и контрольных функций, а также в выполнении стратегических функций в области особо охраняемых природных территорий в части редких и находящихся под угрозой исчезновения видов животных (каспийский тюлень);</w:t>
      </w:r>
    </w:p>
    <w:bookmarkEnd w:id="928"/>
    <w:bookmarkStart w:name="z84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согласовывать технико-экономическое обоснование и проектно-сметную документацию, разрабатываемые субъектами, осуществляющими хозяйственную и иную деятельность на подконтрольных Инспекцией территориях и водоемах (не относящихся к водоемам международного и республиканского значения),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мира";</w:t>
      </w:r>
    </w:p>
    <w:bookmarkEnd w:id="929"/>
    <w:bookmarkStart w:name="z84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согласовывает места размещения предприятий, сооружений и других объектов, а также внедрение новой техники, технологии, материалов и веществ, которые влияют или могут повлиять на состояние рыбных ресурсов и других водных животных;</w:t>
      </w:r>
    </w:p>
    <w:bookmarkEnd w:id="930"/>
    <w:bookmarkStart w:name="z84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931"/>
    <w:bookmarkStart w:name="z84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останавливает транспортные и плавучие средства на территориях рыбохозяйственных водоемов и (или) участков и их береговой полосе, а также на особо охраняемых природных территориях и при выезде их них, производить их досмотр;</w:t>
      </w:r>
    </w:p>
    <w:bookmarkEnd w:id="932"/>
    <w:bookmarkStart w:name="z85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933"/>
    <w:bookmarkStart w:name="z85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осматривает у лиц, находящихся на рыбохозяйственных водоемах и (или) участках, береговой полосе и при выезде из них, документы на право пользования животным миром;</w:t>
      </w:r>
    </w:p>
    <w:bookmarkEnd w:id="934"/>
    <w:bookmarkStart w:name="z85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изымает запрещенные виды орудий добывания объектов животного мира для временного хранения до вынесения решения судом;</w:t>
      </w:r>
    </w:p>
    <w:bookmarkEnd w:id="935"/>
    <w:bookmarkStart w:name="z85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изымает незаконно добытые объекты рыбных ресурсов и других водных животных и продукты их жизнедеятельности в порядке, установленном законодательством Республики Казахстан;</w:t>
      </w:r>
    </w:p>
    <w:bookmarkEnd w:id="936"/>
    <w:bookmarkStart w:name="z85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изымает огнестрельное оружие, использованное с нарушением законодательства Республики Казахстан в области охраны, воспроизводства и использования животного мира, для временного хранения до вынесения решения судом;</w:t>
      </w:r>
    </w:p>
    <w:bookmarkEnd w:id="937"/>
    <w:bookmarkStart w:name="z85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установку рыбозащитных устройств водозаборных и сбросных сооружений;</w:t>
      </w:r>
    </w:p>
    <w:bookmarkEnd w:id="938"/>
    <w:bookmarkStart w:name="z85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выдает справку о происхождении вылова;</w:t>
      </w:r>
    </w:p>
    <w:bookmarkEnd w:id="939"/>
    <w:bookmarkStart w:name="z85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конкурс по закреплению рыбохозяйственных водоемов и (или) участков местного значения;</w:t>
      </w:r>
    </w:p>
    <w:bookmarkEnd w:id="940"/>
    <w:bookmarkStart w:name="z858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заключает договора на ведение рыбного хозяйства;</w:t>
      </w:r>
    </w:p>
    <w:bookmarkEnd w:id="941"/>
    <w:bookmarkStart w:name="z85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перезакрепление рыбохозяйственных водоемов и (или) участков местного значения;</w:t>
      </w:r>
    </w:p>
    <w:bookmarkEnd w:id="942"/>
    <w:bookmarkStart w:name="z86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мира;</w:t>
      </w:r>
    </w:p>
    <w:bookmarkEnd w:id="943"/>
    <w:bookmarkStart w:name="z86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 выявлении нарушения законодательства Республики Казахстан в области охраны, воспроизводства и использования рыбных ресурсов и других водных животных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bookmarkEnd w:id="944"/>
    <w:bookmarkStart w:name="z86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определяет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</w:p>
    <w:bookmarkEnd w:id="945"/>
    <w:bookmarkStart w:name="z86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рассматривает дела об административных правонарушениях в области охраны, воспроизводства и использования рыбных ресурсов и других водных животных;</w:t>
      </w:r>
    </w:p>
    <w:bookmarkEnd w:id="946"/>
    <w:bookmarkStart w:name="z86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производство по делам об административных правонарушениях в пределах компетенции, в соответствии с законодательством Республики Казахстан;</w:t>
      </w:r>
    </w:p>
    <w:bookmarkEnd w:id="947"/>
    <w:bookmarkStart w:name="z86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43) передает материалы проверок в правоохранительные органы для принятия процессуального решения;</w:t>
      </w:r>
    </w:p>
    <w:bookmarkEnd w:id="948"/>
    <w:bookmarkStart w:name="z86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иные функции, предусмотренные законодательством Республики Казахстан, актами Президента Республики Казахстан, Правительства Республики Казахстан, Министра сельского хозяйства Республики Казахстан и Председателя Комитета, а также настоящим Положением.</w:t>
      </w:r>
    </w:p>
    <w:bookmarkEnd w:id="9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и.о. Председателя Комитета рыбного хозяйства Министерства сельского хозяйства РК от 16.10.2024 </w:t>
      </w:r>
      <w:r>
        <w:rPr>
          <w:rFonts w:ascii="Times New Roman"/>
          <w:b w:val="false"/>
          <w:i w:val="false"/>
          <w:color w:val="000000"/>
          <w:sz w:val="28"/>
        </w:rPr>
        <w:t>№ 30-9/140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7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950"/>
    <w:bookmarkStart w:name="z86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руководителем, который несет персональную ответственность за выполнение возложенных на Инспекции задач и осуществление им своих полномочий.</w:t>
      </w:r>
    </w:p>
    <w:bookmarkEnd w:id="951"/>
    <w:bookmarkStart w:name="z86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Инспекции назначается на должность и освобождается от должности председателем Комитета. </w:t>
      </w:r>
    </w:p>
    <w:bookmarkEnd w:id="952"/>
    <w:bookmarkStart w:name="z87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заместителей, которые назначаются на должности и освобождаются от должностей председателем Комитета.</w:t>
      </w:r>
    </w:p>
    <w:bookmarkEnd w:id="953"/>
    <w:bookmarkStart w:name="z87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954"/>
    <w:bookmarkStart w:name="z87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Инспекции;</w:t>
      </w:r>
    </w:p>
    <w:bookmarkEnd w:id="955"/>
    <w:bookmarkStart w:name="z87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Инспекцию задач и осуществление им своих полномочий, за качество и своевременность исходящих документов, а также целевое использование выделенных средств из республиканского бюджета;</w:t>
      </w:r>
    </w:p>
    <w:bookmarkEnd w:id="956"/>
    <w:bookmarkStart w:name="z87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подписывает приказы;</w:t>
      </w:r>
    </w:p>
    <w:bookmarkEnd w:id="957"/>
    <w:bookmarkStart w:name="z87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Инспекции, за исключением заместителей руководителя Инспекции;</w:t>
      </w:r>
    </w:p>
    <w:bookmarkEnd w:id="958"/>
    <w:bookmarkStart w:name="z87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мероприятия и несет персональную ответственность за принятие мер по противодействию коррупции в Инспекции;</w:t>
      </w:r>
    </w:p>
    <w:bookmarkEnd w:id="959"/>
    <w:bookmarkStart w:name="z87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назначает на должности и освобождает от должностей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 </w:t>
      </w:r>
    </w:p>
    <w:bookmarkEnd w:id="960"/>
    <w:bookmarkStart w:name="z87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председателю Комитета о поощрении и привлечении к дисциплинарной ответственности заместителей руководителя Инспекции;</w:t>
      </w:r>
    </w:p>
    <w:bookmarkEnd w:id="961"/>
    <w:bookmarkStart w:name="z87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оказания материальной помощи, подготовки (переподготовки) и повышения квалификации, выплаты надбавок и поощрения, привлечения к дисциплинарной ответственности работников Инспекции,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962"/>
    <w:bookmarkStart w:name="z88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согласовывает вопросы оказания материальной помощи, выплаты надбавок заместителям руководителя Инспекции;</w:t>
      </w:r>
    </w:p>
    <w:bookmarkEnd w:id="963"/>
    <w:bookmarkStart w:name="z88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Инспекции;</w:t>
      </w:r>
    </w:p>
    <w:bookmarkEnd w:id="964"/>
    <w:bookmarkStart w:name="z88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Инспекцию в государственных органах и иных организациях без доверенности;</w:t>
      </w:r>
    </w:p>
    <w:bookmarkEnd w:id="965"/>
    <w:bookmarkStart w:name="z88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 и актами Президента Республики Казахстан.</w:t>
      </w:r>
    </w:p>
    <w:bookmarkEnd w:id="966"/>
    <w:bookmarkStart w:name="z88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Инспекции в период его отсутствия, возлагается на заместителя руководителя Инспекции, в случае его отсутствия на другого работника Инспекции, на основании приказа председателя Комитета.</w:t>
      </w:r>
    </w:p>
    <w:bookmarkEnd w:id="967"/>
    <w:bookmarkStart w:name="z88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вносит предложения председателю Комитета по полномочиям своих заместителей в соответствии с действующим законодательством.</w:t>
      </w:r>
    </w:p>
    <w:bookmarkEnd w:id="968"/>
    <w:bookmarkStart w:name="z886" w:id="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969"/>
    <w:bookmarkStart w:name="z88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Инспекция может иметь на праве оперативного управления обособленное имущество в случаях, предусмотренных законодательством. </w:t>
      </w:r>
    </w:p>
    <w:bookmarkEnd w:id="970"/>
    <w:bookmarkStart w:name="z88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71"/>
    <w:bookmarkStart w:name="z88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Инспекцией относится к республиканской собственности.</w:t>
      </w:r>
    </w:p>
    <w:bookmarkEnd w:id="972"/>
    <w:bookmarkStart w:name="z89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73"/>
    <w:bookmarkStart w:name="z891" w:id="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974"/>
    <w:bookmarkStart w:name="z89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Инспекции осуществляются в соответствии с законодательством Республики Казахстан.</w:t>
      </w:r>
    </w:p>
    <w:bookmarkEnd w:id="9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