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43465" w14:textId="c1434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города Семей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области Абай от 25 декабря 2024 года № 38/195-VIII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города 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городской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102 434 630,9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73 107 154,0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325 367,0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10 780 809,0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18 221 300,9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112 063 196,4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-455 161,0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455 161,0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-9 173 404,5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9 173 404,5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11 499 045,0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3 554 163,0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1 228 522,5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города Семей области Абай от 16.07.2025 </w:t>
      </w:r>
      <w:r>
        <w:rPr>
          <w:rFonts w:ascii="Times New Roman"/>
          <w:b w:val="false"/>
          <w:i w:val="false"/>
          <w:color w:val="000000"/>
          <w:sz w:val="28"/>
        </w:rPr>
        <w:t>№ 46/247-VIII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(города областного значения) – 1 200 000,0 тыс.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исполнению на 2025 год: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нормативы распределения доходов в бюджет города по социальному налогу – 96,0 процента, индивидуальному подоходному налогу с доходов, облагаемых у источника выплаты – 96,0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нормативы распределения доходов в бюджет города по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выплаты,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размере 100 процентов.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города затраты на социальную помощь отдельным категориям нуждающихся граждан.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И.о. председателя маслихата города 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Шапатов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38/195-VIII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Семей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города Семей области Абай от 16.07.2025 </w:t>
      </w:r>
      <w:r>
        <w:rPr>
          <w:rFonts w:ascii="Times New Roman"/>
          <w:b w:val="false"/>
          <w:i w:val="false"/>
          <w:color w:val="ff0000"/>
          <w:sz w:val="28"/>
        </w:rPr>
        <w:t>№ 46/247-VIII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102 434 630,9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73 107 154,0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43 434 102,0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33 034 102,0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21 872 880,0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21 872 880,0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4 261 842,0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2 338 740,0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1 384 296,0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1 041 867,0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2 154 034,0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2 154 034,0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10 780 809,0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10 370 809,0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10 370 809,0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18 221 300,9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18 221 300,9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18 221 300,9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112 063 196,4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1 865 457,8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1 491 295,3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1 420 371,8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1 164 596,6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255 775,2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346 878,5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346 878,5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304 315,5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212 191,3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191 104,3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191 104,3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191 104,3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9 587 939,1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6 436 194,9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6 041 194,9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1 001 040,5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606 084,4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2 962 191,0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1 201 331,2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851 331,2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96 287,2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47 178 881,4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27 882 286,9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16 143 455,4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13 132 967,9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1 370 793,7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1 639 693,8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1 353 848,7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415 070,4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885 259,1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10 384 982,8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260 638,3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910 486,9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975 030,2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1 259 700,7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6 661 087,5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4 817 869,5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4 817 869,5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722 799,3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2 580 022,3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1 331 361,9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14 478 725,0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14 478 725,0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5 152 019,5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898 634,8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8 328 070,7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2 512 403,7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943 040,2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943 040,2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943 040,2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407 274,5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178 494,5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213 019,8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213 019,8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213 019,8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213 019,8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1 826 843,5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1 826 843,5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1 163 878,0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662 965,5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159 705,5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20 309 244,1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11 272 056,1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11 272 056,1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489 550,8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5 307 505,3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9 037 188,0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9 037 188,0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1 365 287,3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165 287,3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104 785,6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104 785,6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25 000 302,4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25 000 302,4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25 000 302,4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24 343 274,0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-455 161,0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-9 173 404,5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9 173 404,5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11 499 045,0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3 554 163,0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1 228 522,5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38/195-VIII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Семей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93 176 977,0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66 092 321,0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40 119 200,0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29 615 200,0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4 404 151,0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2 362 830,0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1 832 901,0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1 108 975,0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1 909 620,0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1 909 620,0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4 452 307,0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4 036 307,0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4 036 307,0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22 350 836,0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22 350 836,0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22 350 836,0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84 912 331,0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1 070 489,0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8 408 446,0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1 618 146,0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1 618 146,0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1 618 146,0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6 116 002,0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5 766 002,0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2 930 901,0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235 494,0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31 970 299,0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18 316 345,0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18 316 345,0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1 329 797,0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3 179 231,0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3 179 231,0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2 531 227,0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8 790 760,0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8 790 760,0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1 973 529,0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5 819 731,0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12 911 732,0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7 646 732,0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7 646 732,0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7 460 577,0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1 331 196,0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24 958 964,0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24 958 964,0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24 958 964,0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24 343 274,0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-455 761,0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8 720 407,0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-8 720 407,0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8 720 407,0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38/195-VIII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Семей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96 033 426,0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67 581 783,0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41 316 424,0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10 672 739,0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30 643 685,0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4 557 159,0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2 387 322,0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1 955 160,0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1 541 291,0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1 180 421,0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1 966 909,0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1 966 909,0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4 685 239,0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4 265 239,0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4 265 239,0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23 470 006,0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23 470 006,0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23 470 006,0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96 033 426,0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8 821 546,0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1 728 338,0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1 728 338,0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1 728 338,0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6 398 812,0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6 048 812,0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3 165 480,0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35 121 420,0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20 884 317,0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19 184 066,0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19 184 066,0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1 555 189,0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1 330 423,0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4 001 899,0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9 573 703,0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9 573 703,0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3 151 453,0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498 991,0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19 878 380,0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10 627 254,0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10 627 254,0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6 627 254,0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9 251 126,0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9 251 126,0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9 057 531,0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1 407 666,0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24 958 964,0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24 958 964,0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24 958 964,0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24 343 274,0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-454 163,0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-454 163,0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