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8e6a" w14:textId="fb68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ноября 2024 года № 34/181-VIII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 от 2 января 2021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Казахстан",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34/181-VIII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Семей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Среднеобразовательные, среднеспециальные и высшие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промышленных товаров,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Мастерские: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