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3ca1" w14:textId="23f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18 июня 2024 года № 26/145-VIII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2023 года № 424 "О некоторых вопросах административно-территориального устройства Республики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87 160 178,6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58 222 600,6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18 426 822,0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96 262 488,5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-434 233,0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-8 668 076,9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8 668 076,9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13 964 610,0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87 160 178,6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18 426 822,0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8 359 169,1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-8 668 076,9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