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d469" w14:textId="0f6d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13 декабря 2024 года № 23/154-VIII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2025–2027 годы",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358 644 016,4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13 248 478,0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3 084 173,0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342 311 365,4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358 220 317,2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11 468 022,0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16 009 792,0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4 541 770,0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-11 044 322,8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11 044 322,8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15 679 042,0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5 052 945,0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418 225,8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области Абай от 30.04.2025 </w:t>
      </w:r>
      <w:r>
        <w:rPr>
          <w:rFonts w:ascii="Times New Roman"/>
          <w:b w:val="false"/>
          <w:i w:val="false"/>
          <w:color w:val="000000"/>
          <w:sz w:val="28"/>
        </w:rPr>
        <w:t>№ 27/180-VIII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Бородулихинского района по социальному налогу – 60 процентов, индивидуальному подоходному налогу с доходов, облагаемых у источника выплаты – 62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распределения доходов в бюджет города Семей по социальному налогу – 96 процентов, индивидуальному подоходному налогу с доходов, облагаемых у источника выплаты – 96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распределения доходов в бюджет города Курчатов по социальному налогу – 95 процентов, индивидуальному подоходному налогу с доходов, облагаемых у источника выплаты – 94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Жарминского района по отчислениям недропользователей на социально-экономическое развитие региона и развитие его инфраструктуры –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отчислениям недропользователей на социально-экономическое развитие региона и развитие его инфраструктуры в размере 0 процентов.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области на 2025 год в сумме 321 324,0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лимит долга местного исполнительного органа области на 2025 год в размере 134 318 875,5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области Абай от 30.04.2025 </w:t>
      </w:r>
      <w:r>
        <w:rPr>
          <w:rFonts w:ascii="Times New Roman"/>
          <w:b w:val="false"/>
          <w:i w:val="false"/>
          <w:color w:val="000000"/>
          <w:sz w:val="28"/>
        </w:rPr>
        <w:t>№ 27/180-VIII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областных бюджетных программ, не подлежащих секвестру в процессе исполнения областного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в процессе исполнения местных бюджетов на 2025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2025 год объемы бюджетных изъятий из бюджетов районов (городов областного значения) в областной бюджет в сумме 42 455 869 тысяч тенге,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Семей – 24 343 274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Курчатов – 1 222 922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Аягозского района – 10 001 975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 – 758 624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Жарминского района – 6 129 074 тысяч тенге.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2025 год объемы субвенций, передаваемых из областного бюджета в бюджеты районов (городов областного значения), в сумме 5 466 889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1 113 029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Ақсуат – 989 379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Бескарагайскому району – 1 080 780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Кокпектинскому району – 1 460 879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району – 822 822 тысяч тенге.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Распределение целевых трансфертов из областного бюджета бюджетам районов (городов областного значения) на 2025 год определяется постановлением акимата области Абай.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2025 год целевые трансферты на развитие из республиканского бюджета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2025 год определяется постановлением акимата области Абай.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2025 год целевые трансферты на развитие из республиканского бюджета за счет целевого трансферта из Национального фонда Республики Казахстан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"Ауыл–Ел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за счет целевого трансферта из Национального фонда Республики Казахстан бюджетам районов (городов областного значения) на 2025 год определяется постановлением акимата области Абай.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2025 год целевые текущие трансферты из республиканского бюджета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трудовой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в частных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организаций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жилищ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2025 год определяется постановлением акимата области Абай.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2025 год кредиты из республиканского бюджета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проекты в агропромышленном комплексе;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микрокредитов сельскому населению для масштабирования проекта по повышению доходов сельского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кредитов из республиканского бюджета бюджетам районов (городов областного значения) на 2025 год определяется постановлением акимата области Абай.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области Абай от 30.04.2025 </w:t>
      </w:r>
      <w:r>
        <w:rPr>
          <w:rFonts w:ascii="Times New Roman"/>
          <w:b w:val="false"/>
          <w:i w:val="false"/>
          <w:color w:val="ff0000"/>
          <w:sz w:val="28"/>
        </w:rPr>
        <w:t>№ 27/180-VIII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358 644 016,4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9 742 084,0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342 311 365,4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43 816 596,4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43 816 596,4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298 494 769,0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298 494 769,0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358 220 317,2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7 630 872,3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1 657 982,7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2 519 691,6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1 312 879,6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12 882 725,8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12 882 725,8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12 858 616,8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173 277 860,3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16 725 308,0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129 120 477,0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116 762 883,0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17 120 895,0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8 151 094,3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13 684 601,6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9 732 621,0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7 912 685,1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6 714 657,6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8 759 184,7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14 301 973,8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14 294 518,8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12 226 119,8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16 243 495,1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16 052 721,1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16 052 721,1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8 227 204,7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17 037 646,5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4 897 401,1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4 761 936,1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2 323 026,1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7 080 235,3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18 314 387,7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14 965 899,2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566 158,9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10 810 319,3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10 810 319,3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10 643 558,7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7 719 219,3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36 415 870,2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23 279 658,2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23 279 658,2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14 060 651,0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3 243 140,0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10 913 769,2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8 262 825,4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11 468 022,0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-11 044 322,8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11 044 322,8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5 052 945,0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314 143 500,0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296 296 488,0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253 840 619,0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253 840 619,0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311 962 868,0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12 441 675,0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162 945 397,0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125 304 088,0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117 756 174,0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78 882 499,0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13 216 388,0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28 543 235,0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7 754 015,0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9 046 085,0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11 515 938,0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18 516 345,0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5 212 096,0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9 272 112,0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4 786 146,0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-10 180 552,0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-12 361 184,0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314 149 606,0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16 710 693,0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12 891 536,0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294 308 771,0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251 852 902,0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251 852 902,0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311 951 610,0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165 502 597,0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8 059 259,0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126 934 372,0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120 275 343,0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80 699 814,0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6 659 029,0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14 286 293,0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9 773 442,0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9 543 104,0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12 082 042,0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6 739 442,0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19 720 560,0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18 247 234,0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19 442 815,0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19 234 066,0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-2 849 831,0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бюджетной программы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23/154-VIІІ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