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76e" w14:textId="3360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20 апреля 2023 года № 2/16-VIIІ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15 ноября 2024 года № 21/147-VIII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2/16-VIII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Абай" (зарегистрирован в Реестре государственной регистрации нормативных правовых актов под № 50-18) следующее изменение:    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21/147-VIII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тенге/м3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потребителей, не имеющих приборы учета питьевой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