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5120" w14:textId="8355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18 ноября 2022 года № 10/56-VII "Об утверждении методики оценки деятельности административных государственных служащих корпуса "Б" государственного учреждения "Аппарат маслихата области Абай""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4 ноября 2024 года № 20/144-VIII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18 ноября 2022 года № 10/56-VII "Об утверждении методики оценки деятельности административных государственных служащих корпуса "Б" государственного учреждения "Аппарат маслихата области Абай""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Методике оценки деятельности административных государственных служащих корпуса "Б" государственного учреждения "Аппарат маслихата области Абай" утвержденного приложением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Оценка осуществляется на основании результатов достижения КЦИ, методами ранжирования и 360 в зависимости от категории должности оцениваемого лица.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