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3601" w14:textId="dc53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дополнительного гарантированного объҰма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области Абай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26 сентября 2024 года № 19/131-VIII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Республики Казахстан "О здоровье народа и системе здравоохранения",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Дополнительно предоставить гарантированный объем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области Абай при амбулаторном лечении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19/131-VIII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области Абай при амбулаторном лечении бесплатно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области Абай от 08.12.2025 </w:t>
      </w:r>
      <w:r>
        <w:rPr>
          <w:rFonts w:ascii="Times New Roman"/>
          <w:b w:val="false"/>
          <w:i w:val="false"/>
          <w:color w:val="ff0000"/>
          <w:sz w:val="28"/>
        </w:rPr>
        <w:t>№ 32/217-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 (состояния)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 или медицинских изделий или специализированных лечебных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 или медицинских изделий или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(первичная)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вторичная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 Бозентан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гемолитико-уремический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иммунодефицит. Дефект в системе комплемента. Наследственный ангионевротический отек.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человеческий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Аутовоспалительное заболевание CANDLE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Недоношенные дети с бронхолегочной дисплазией и/или с врожденными патологиями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от 28-ми дней до 18-ми месяцев, при тяжелом течении бронхолегочной дисплазии или с гемодинамически значимыми врожденными пороками сердца до 2-х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(Такаясу)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Эпилептическая энцефалопатия при синдроме Драве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 (Топамакс), Вальпроевая кислота (ДепакинХроно)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Гломерулярная болезнь, нефротический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рецидиве – вновь возникшая протеинурия после полной ремиссии или нарастание после частичной ремиссии.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паралич, сопровождающийся белково – энергетической недостаточностью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10 лет,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тяжелая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врожденные пороки развития (синдром Мебиуса, Бульбарный синдром, аномалии головного мозга и синдром Дауна)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10 лет,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тяжелая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