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2d4e" w14:textId="9072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"Рыбное хозяйство"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декабря 2024 года № 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"Рыбное хозяйство".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аграрной науки и образования Министерства сельского хозяйства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"Рыбное хозяйство"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"Рыбное хозяйство"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области рыбного хозяйства.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профессиональный стандарт применяется для использования пользователями: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работниками – для понимания предъявляемых требований к профессиональной деятельности в области рыбного хозяйства,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работодателями – для выработки единых требований к содержанию профессиональной деятельности в области рыбного хозяйства,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образовательными и учебными заведениями – для определения целей и содержания образовательных программ подготовки специалистов в области рыбного хозяйства,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рыбного хозяйства;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 для мониторинга и прогнозирования рынка труда.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используется следующие основные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искусственное воспроизводство и культивирование рыбных ресурсов и других водных животных;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рыболовство – лов рыбных ресурсов и других водных животных;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рыбоводство – направление аквакультуры по искусственному воспроизводству и культивированию рыб в целях предпринимательской деятельности;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рыбопосадочный материал – личинки, молодь, сеголетки и другие возрастные группы рыб в зависимости от объекта рыбоводства, предназначенные для зарыбления водоемов;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рыбные ресурсы и другие водные животные – общая совокупность всех животных, обитающих в водной среде;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рыбное хозяйство – вид хозяйственной деятельности, связанный с охраной, воспроизводством, аквакультурой, рыбоводством, рыболовством, а также переработкой и реализацией рыбных ресурсов и других водных животных;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рыбохозяйственный объект – предприятие, работающее в области рыбного хозяйства любого профиля, рыбоводное, рыбоперерабатывающее и прочие в этом направлении;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гидробионты – организмы, приспособленные к обитанию в водной среде (от микроорганизмов, растений до китов);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гидротехнические сооружения – сооружения, предназначенные для использования природных водных ресурсов, а также для предотвращения или уменьшения вредного воздействия воды на окружающую среду;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плавучее средство (далее – плавсредство) – самоходное или несамоходное плавучее сооружение, имеющее водонепроницаемый корпус и используемое для перевозки грузов, багажа и почты, пассажиров, рыбного или иного морского или речного промысла, спасания людей, буксировки иных плавучих объектов, военных, гидротехнических, научных, учебных, спортивных, развлекательных целей и эксплуатирующийся в условиях водной среды;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ихтиопатология – раздел ветеринарии, изучающий инфекционные, инвазионные, незаразные болезни и отравления рыб;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сеголетка – рыба этого лета;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товарное рыбоводство – культивированию рыб в целях получения пищевой продукции;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нерест – процесс выметывания рыбами зрелой икры и последующее ее оплодотворение;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эпизоотология – наука о закономерностях возникновения, распространения и угасания (прекращения) заразных (инфекционных) болезней животных, и методах профилактики и борьбы с ними.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настоящем профессиональном стандарте применяются следующие сокращения: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ЕТКС – единый тарифно-квалификационный справочник работ и профессий рабочих, разработанный и утвержденный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Трудовой кодекс);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16-1) статьи 16 Трудового кодекса;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Название профессионального стандарта: Рыбное хозяйство.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 профессионального стандарта: А0000000.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Указание секции, раздела, группы, класса и подкласса согласно ОКЭД: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Сельское, лесное и рыбное хозяйство;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Рыболовство и рыбоводство;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03.2 Рыбоводство;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03.22 Пресноводное рыбоводство;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03.22.0Пресноводное рыбоводство.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Краткое описание профессионального стандарта: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профессиональном стандарте приведено описание основных профессий, которые относятся к рыбоводству, а также характеристика работ и трудовые функции работников, занимающихся выполнением работ по рыбоводству и рыболовству – разведение и выращивание водных биологических ресурсов в естественных и искусственных водоемах, улов и переработка рыбной продукции и других гидробионтов, реализация продукции рыболовства и рыбоводства перерабатывающим предприятиям или сбытовым организациям.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профессиональный стандарт не включены производные должности: заместителей руководителей, старших, ведущих и главных специалистов, их обязанности, знания, умения и навыки определяются на основании базовых должностей и устанавливаются на основании штатных нормативов и расписаний в организации. Требования к необходимому стажу работы старших, ведущих и главных специалистов повышаются на 2-3 года по сравнению с предусмотренными для специалистов I квалификационной категории.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характеристикам работ низших уровней квалификации отдельных профессий при ведении технологического процесса производится под руководством специалистов более высокой квалификации. В таких случаях специалисты более высоких уровней квалификации умеют организовывать ведение технологических процессов или выполнение отдельных работ специалистами более низких уровней квалификации той же профессии. Работы, которые приведены в характеристиках более низких уровней квалификации, в характеристиках более высоких уровней квалификации могут не указываться.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"знания", работники должны знать: порядок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и содержания рабочего места.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карточек профессий: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рыбовод – 1-4 уровни квалификации по ОРК;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техник-рыбовод – 4 и 5 уровни квалификации по ОРК;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гидротехник-рыбовод – 4 и 5 уровни квалификации по ОРК;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инженер-рыбовод – 6 уровень квалификации по ОРК;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техник-ихтиопатолог – 4 и 5 уровни по ОРК;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ихтиопатолог – 6 уровень квалификации по ОРК;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рыбак прибрежного лова – 1-3 уровни квалификации по ОРК;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машинист рыбопромысловых машин и механизмов – 3 уровень квалификации по ОРК;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изготовитель орудия лова – 1-3 уровни квалификации по ОРК;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приемщик плавсредств – 3 уровень квалификации по ОРК;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техник-ихтиолог – 4 и 5 уровни квалификации по ОРК;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ихтиолог – 6 уровень квалификации по ОРК;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инспектор рыбоохраны – 4-6 уровни по ОРК;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техник-гидробиолог – 4 и 5 уровни по ОРК;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инженер-гидробиолог – 6 уровень квалификации по ОРК;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техник-гидрохимик – 4 и 5 уровни квалификации по ОРК;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инженер-гидрохимик – 6 уровень квалификации по ОРК;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техник-технолог по переработке рыбы – 4 и 5 уровни квалификации по ОРК;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инженер-технолог по переработке рыбы – 6 уровень квалификации по ОРК;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механик-наладчик рыбообрабатывающего оборудования – 3 и 4 уровни квалификации по ОРК;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оператор рыбообрабатывающего оборудования – 3 и 4 уровни квалификации по ОРК.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"Рыбовод"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6221-0-003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(1.0-1, 1.0-2) от стажа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Единого тарифно-квалификационного справочника работ и профессий рабочих (выпуск 50), утвержденного приказом Министра труда и социальной защиты населения Республики Казахстан от 13 августа 2020 года № 302 (зарегистрирован в Реестре государственной регистрации нормативных правовых актов № 21088) (далее – Единый тарифно-квалификационный справочник работ и профессий рабочих).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наличие основного среднего образования, но не ниже начального образования и/или краткосрочное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в аквакультуре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прудов, бассейнов, садков,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несложных работ в рыбном хозяйстве.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 по подготовке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несложных работ в рыбном хозяйстве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и вспомогательных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Сгребание и сжигание старой растительности.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Разрыхление кормов на складе.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Затаривание кормов в мешки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Приготовление сухих и тестообразных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Кормление рыбы и подращиваемой молоди.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Очистка водных бассейнов от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Заготовка и очистка лозы для плетней и кольев, ее качество.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Организацию и технологию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выращивания живых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подготовке кормов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Приготовление кормов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Заготовка почвы, навоза и подготовку их для субстрата.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подготовки аппаратов, бассейнов к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кормления живых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орошения и рыхления почвы в террариумах.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отбора выращенной биомассы продукции живых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Слежение за исправностью террариумов, бассейнов, инвентаря и своевременно докладывать о неисправленностях специалисту по разведению живых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поручений техника-рыбовода.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уборки в цехе по выращиванию живых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Организацию и технологию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выращивания живых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кормов для рыб и требования, предъявляемые к их хранению.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в аквакультуре;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"Рыбовод"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6221-0-003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(2.0., 2.1., 2.2.)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26 и 27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практический опыт и /или профессиональная подготовка при наличии общего, среднего образования, но не ниже основного 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рыбоводом 1 разряда не менее одного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в аквакультуре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прудов, бассейнов, садков,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работе используемого оборудования и инвентаря, кормов и удобрений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работе используемого оборудования и инвентаря, кормов и удобрений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Обслуживание и ремонт гидротехнических сооружений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Промывка, дезинфекция и ремонт используемого оборудования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Охрана прудов, бассейнов, садков,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Загрузка, выгрузка кормов, удобрений, извести и иных грузов вручную или при помощи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качеству промывки и дезинфекции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ремонта рыбоводного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охраны прудов и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Устройство и порядок эксплуатации применяемых механизмов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в аквакультуре;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12.Карточка профессии "Рыбовод"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6221-0-003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(3.0.-1, 3.0.-2) – от стажа работы;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 (3.1.-1, 3.1.-2) – от стажа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 (3.2.-1, 3.2.-2) – от стажа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28, 29, 30, 31, 32 и 33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3W08110701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рыбоводом 2 разряда не менее одного года;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рыбоводом 3 разряда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рыбоводом 4 разряда не менее 2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в аквакультуре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прудов, бассейнов, садков,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текущему обслуживанию и ремонту гидротехнических сооружений и работ по технической мелиорации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текущему обслуживанию и ремонту гидротехнических сооружений и работ по технической мелиорации водоемов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Вылов, облов, пересадка и сортировка рыбы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Текущее обслуживание и ремонт гидротехнических сооружений и работ по технической мелиорации водоемов под руководством рыбовода более высокого разряда.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в пруды органических удобрений и извести в водоемы.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оснастки для орудий лова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Кройка и съячеивание вручную отдельных частей орудий лова прямоугольной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Изготовление делевых садков и рыбоводного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Текущее обслуживание и ремонт гидротехнических сооружений и работ по технической мелиорации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Отлов из бассейнов и водоемов дафний и артемий.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кормовых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Кормление рыбы с весельных моторных лодок и плавучих кормораздатчиков.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поедаемости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Удаление снулой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Ввылов, сортировка и счет товарной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Подледный лов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Отлов производителей рыбы, кроме осетровых и лососевых, в море или на подступах к нерестовым рекам.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Доставка икры, рыбопосадочного материала и производителей, в специальных емкостях с соблюдением технологического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Наблюдение за ходом разновозрастной кефали через каналы, регулирование его при помощи разного рода заградительных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Установка и подъем искусственных нерестилищ, садков вручную и при помощи механизмов, осмотр и уход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Очистка от загрязнений бассейнов и садков.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Внесение минеральных удобрений и извести в водоемы.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Ремонт оборудования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Кройка вручную, съячеивание отдельных частей орудий лова непрямоугольной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Вылов, контрольный облов, пересадка, сортировка по видам и размерно-весовым группам и счет разновозрастной молоди, ремонтной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Вылов, сортировка и счет товарной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Работы, связанные с воспроизводством и нагулом разновозрастной рыбы в рыбоводческом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Учет заходящей и скатывающейся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Отлов производителей осетровых и лососевых в море или на подступах к нерестовым рекам.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Доставка икры рыбопосадочного материала и производителей в специальных емкостях с соблюдением технологического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Лечебно-профилактическая обработка рыбы с приготовлением растворов необходимой концентрации.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Приготовление сухих, тестообразных и пастообразных кормов: измельчение, внесение лечебных и ростостимулирующих добавок, замешивание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Инкубация яиц артемии.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Выращивание живых кормов: олигохет, дафний, артемий и других.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Сортировка дафний и артемий.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Кормление при подращивании рыбы живыми и сухими стартовыми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Облов хищных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Укладка субстрата.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Очистка от загрязнений стеклопластиковых лотков и бассейнов в период подращивания молоди.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Выявление путем внешнего осмотра заболевших рыб и удаление их из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Взятие проб воды для гидробиологического и гидрохимического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Регулирование водо-обмена в прудах, бассейнах, лотках, инкубационных аппаратах по данным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Кормление рыбы с использованием автоматических кормораздатчиков.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Выполнение работ, связанных с зимовкой рыбы в прудах и бассейнах зимовальных прудов.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Выпуск молоди в водоемы.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Охрана производителей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Комплексное изготовление сетных орудий лова с кройкой и съячеиванием частей непрямоугольной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способы текущего обслуживания и ремонта гидротехнических сооружений и выполнения работ по технической мелиорации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внесения в пруды органических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кройки и съячеивания отдельных частей орудий лова прямоугольной формы, изготовления делевых садков и рыбоводного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порядок эксплуатации применяемого инвентаря, механизмов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промывки и дезинфекции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ремонта рыбоводного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способы текущего обслуживания и ремонта гидротехнических сооружений и технической мелиорации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способы вылова, сортировки и счета товарной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качеству товарной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кормов и способы их приготовления.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кормления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 применяемых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живым кормам.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обращения с живой рыбой.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прохождения рыбы через каналы.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Требования, предъявляемые к эксплуатации бассейнов, садков и другого оборудования, порядок и способы их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и способы подледного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 искусственных нерестилищ и нерестовых субстратов.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внесения минеральных удобрений и извести в водоемы.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Технологический режим содержания икры, производителей рыбы и рыбопосадочного материала в контейнерах при доставке.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кройки и съячеивания отдельных частей орудий лова непрямоугольной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Устройство и порядок эксплуатации и ремонта применяемых механизмов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Требования, предъявляемые к качеству промывки и дезинфекции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ремонта рыбоводного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способы отлова, вылова, пересадки, сортировки и счета разновозрастной молоди, ремонтной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порядок, связанные с воспроизводством и нагулом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и концентрацию лечебно-профилактических растворов для обработки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кормов, способы их приготовления, раздачи, контроля за поедаемостью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живым кормам.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обращения с живой рыбой.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выращивания живых кормов и их сортировки.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кормления живыми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искусственных нерестилищ и нерестовых субстратов.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к очистке лотков и бассейнов.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проведения гидробиологических и гидрохимических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отбора проб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содержания, формирования маточного и ремонтного стада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изготовления сетных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Устройство и порядок эксплуатации применяемых механизмов и рыбоводного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в аквакультуре;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13.Карточка профессии "Рыбовод"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6221-0-003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– 7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(4.0.-1, 4.0.-2) – от стажа работы;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– 7 разряд (4.1.-1, 4.1.-2) – от стажа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34, 35, 36 и 37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образование, опыт практической деятельности или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3W08110701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уровень: стаж работы рыбоводом 5 разряда не менее 2 лет;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уровень: стаж работы рыбоводом 6 разряда не менее 2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в аквакультуре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прудов, бассейнов, садков,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текущему обслуживанию и ремонту гидротехнических сооружений и работ по технической мелиорации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текущему обслуживанию и ремонту гидротехнических сооружений и работ по технической мелиорации водоемов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операции по отбору, отсадке и содержанию рыб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отсадка и содержание производителей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 доз гипофизарных препаратов и стимуляция созревания производителей рыбы (инъецирование), контроль за их созреванием.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Получение половых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качества молока.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Оплодотворение и обесклеивание икры.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Размещение икры в инкубационных аппаратах.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Селекционно-племенная работа с рыбами всех видов: бонитировка, инвентаризация племенной рыбы измерение, взвешивание, мечение различными способами.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Определение пола и выбраковка травмированных и больных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Заготовка гипофиза.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Приготовление суспензии гипофиза.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Наблюдение за процессом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Отбор больных и погибших личинок, икринок.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Ведение процесса набухания и лечебно-профилактической обработки икры.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Загрузка и разгрузка инкубационных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Регулирование температуры воды в лотках.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Ведение процесса подращивания молоди рыб всех видов в лотках, бассейнах, садках, прудах.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Вылов, контрольный облов, пересадка, сортировка рыбы по видам и размерно-весовым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Счет сеголетков, ремонтной рыбы всех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Выполнение операций по выращиванию рыбы в садках и бассейнах тепловодных хозяйств (кормление, вылов, контрольный облов рыбы).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Выполнение комплекса операций по выращиванию молоди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операций по отбору, отсадке и содержанию производителей лососевых и осетровых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2.Расчет доз гипофизарных препаратов и стимуляция созревания производителей лососевых и осетровых рыб, их инъекцирование.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Расчет сроков и определение момента созревания производителей и качества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Получение половых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Оплодотворение и обесклеивание икры.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Определение процента оплодотворения икры и контроль за процессом развития эмбрионов, наступлением ключевых стадий развития (выклев, переход на экзогенное питание, смолтификация).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селекционно-племенной работе с рыбами.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обращения с живой рыбой, икрой, личинками.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работе по получению половых продуктов у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молок и икры.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содержания, формирования маточного и ремонтного стада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способы контрольного облова сеголетков, ремонтной рыбы всех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бонитировки и инвентаризации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Биотехнику выращивания рыбы в садках и бассейнах тепловодных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и порядок эксплуатации применяемого рыбоводного оборудования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Технологический режим содержания икры, производителей рыбы и рыбопосадочного материала в контейнерах при доставке.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работе с производителями лососевых и осетровых рыб при получении половых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обращения с живой рыбой, икрой, личинками и молодью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качеству спермы рыб, условия ее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Факторы, влияющие на прохождение стадии развития эмбрионов, предличинок, личинок и мальков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порядок эксплуатации применяемого рыбоводного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в аквакультуре;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рыбовод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14.Карточка профессии "Техник-рыбовод"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- без категории;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 на базе основного среднего образования и практический опыт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второй категории: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первой категории: стаж работы по специальности не менее четырех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Гидротехник-рыбовод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технологического процесса на рыбохозяйственных предприятиях.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технологического процесса на рыбохозяйственных предприятиях.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технологического процесса на рыбохозяйственных предприятиях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технологического процесса на рыбохозяйственных предприятиях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соответствия технологического процесса на рыбохозяйственных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параметров водоемов по разведению и выращиванию рыбопосадочного материала, товарной рыбы, объектов аквакультуры.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проведения селекционно-племенной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состояния факторов внешней среды рыбохозяйственных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Оценка состояния рыбной и кормовой базы исследуемого водоема.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и руководство работой по разведению живых кормов (белый энхитрей, калифорнийский червь, дафния магна, артемия).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Составление рецептуры, расчетов норм и графиков кормления живых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Подсчет прироста и биомассы живых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оптимального температурного режима и влажности в олигохетнике.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Заготовка, подготовка почвы- орошение и рыхление, навоза (субстрата) для червей.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Составление расчетов и заявок потребности в кормах, вспомогательных материалах.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Ведение журнала учета наблюдений и биомассы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Составление ежемесячного и годового отчетов о движении олигохет, кормов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Обеспечение своевременного ремонта террариумов, дафниевых бассейнов, оборудования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Очистка и активизация яиц артемии и обеспечение оптимальных условий для инкубации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Организация безопасности и охраны труда, пожарной безопасности на рыбоводных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Соблюдение графика технического обслуживания плавсредств и измерительных приборов по графику утвержденному руководителем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Осмотр и проверка работоспособности судов, средств ловли, основных и резервных систем электроснабжения на рыбных хозяйствах.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Сбор, обработка и накопление исходных материалов, данных статистической отчетности и другой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Составление описания проводимых работ, необходимых спецификаций, диаграмм, таблиц, графиков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Оформление плановой и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Участие в разработке программ, инструкций, графиков проведения технического обслуживания и регламентных работ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Осмотр и проверка работоспособности судов, средств ловли, основных и резервных систем электроснабжения на рыбных хозяйствах.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Применение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Организацию и технологию выращивания живых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гидробиологии и паразитологии.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Терминология, применяемая в специальной и справочной литературе, рабочих программах и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Названия и назначение контрольно-измерительной аппаратуры и порядок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средства получения, обработки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Технические характеристики, конструктивные особенности, назначение, принципы работы и порядок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и средства измерения параметров водной среды,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Законодательство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рыбовод;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Гидротехник-рыбовод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15.Карточка профессии "Техник-рыбовод"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- высшей категории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- послесреднее – без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 (или послесреднее образование), практический опыт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 - 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технологического процесса на рыбохозяйственных предприятиях.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работы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работы коллектива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работы коллектива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Планирование и организация производственных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 оптимальных решений при планировании рыбоводных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контроля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Работы по автоматизации и механизации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Оценка состояния рыбной и кормовой базы исследуемого водоема.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безопасности и охране труда и пожарной безопасности на рыбоводных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 технической и технологической документации, выполнение технико-экономических расчетов (бизнес-плана) хозяйственной деятельности предприятий, рыбного хозяйства в условиях свободного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Внедрение и контроль выполнения требований по охране рыбохозяйственных водоемов от загрязнения и заражения.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Осмотр и проверка работоспособности судов, средств ловли, основных и резервных систем электроснабжения на рыбных хозяйствах.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Выявление и организация устранения неисправностей в процессе эксплуатации приборов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Подготовка к списанию плавсредств, инвентаря и лабораторного оборудования по истечении сроков службы или хранения, выработавших установленный ресурс и достигших предельного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Составление перечня и заявки на материально-техническое обеспечение ремонта, необходимого нового оборудования для обеспечения бесперебойной работы рыбохозяйственного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Применение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 и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Терминологию, применяемую в специальной и справочной литературе, рабочих программах и инструкциях по рыбоводству.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Названия и назначение контрольно-измерительной аппаратуры и порядок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средства получения, обработки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характеристики, конструктивные особенности, назначение, принципы работы и порядок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осмотра оборудования, механизмов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Стандарты и технические условия на разрабатываемую техническую документацию, порядок ее составления и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и средства измерения параметров водной среды,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Последовательность и технику проведения биометрических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Нормативные правовые акты по охране, воспроизводству и рациональному использованию объектов животного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Законодательство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эффективность, широкая эрудиция и культура.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16.Карточка профессии "Гидротехник-рыбовод"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- без категории;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 на базе основного среднего образования и практический опыт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стаж работы по специальности не менее четырех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прудов, бассейнов, садков,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на рыбохозяйственных предприятиях.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на рыбохозяйственных предприятиях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на рыбохозяйственных предприятиях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1.Проектирование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Инжиниринг по системам технического водоснабжения и гидросооружения.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выданных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Взаимодействие и консультации в процессе деятельности с другими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родственных по содержанию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Применение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Нормативно-техническую базу по проектированию, наладке.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Эксплуатации гидротехнических систем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Механическое оборудование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Проектирование гидротехнических сооружений, в том числе проектирование систем оборотного технического водоснабжения.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Компьютерные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Вычислительную технику, коммуникации и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защите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17.Карточка профессии "Гидротехник-рыбовод"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- высшей категории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– послесреднее – без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профессиональное), послесреднее образование: "Ихтиология и рыбоводство", "Рыбное хозяйство" 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 (или послесреднее образование), практический опыт или высшее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прудов, бассейнов, садков,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 технологическая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производственных и технологических процессов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Проектирование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Проектирование и инжиниринг по системам технического водоснабжения и гидросооружения.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выданных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разделов, частей проектов на всех стадиях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Согласование и защита выполненной работы с экспертизой.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Составление статистических расчетов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Гидравлические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Применение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Нормативно-техническую базу по проектированию, наладке.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Эксплуатацию гидротехнических систем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Механическое оборудование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Проектирование гидротехнических сооружений, в том числе проектирование систем оборотного технического водоснабжения.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Работы с компьютерными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защите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18.Карточка профессии "Инженер-рыбовод"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2131-3-006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- без категории;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производственные и обрабатывающие отрасли (технология продовольственных продуктов (по областям применения) и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производственные и обрабатывающие отрасли (технология продовольственных продуктов (по областям применения) 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производственные и обрабатывающие отрасли (технология продовольственных продуктов (по областям применения) и стаж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производственные и обрабатывающие отрасли (технология продовольственных продуктов (по областям применения)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образование. Бакалавриат, магистратура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6B08 Сельское хозяйство и биоресурсы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стаж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стаж работы по специальности не менее пяти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ихтиопатологического мониторинга в соответствии со стратегией развития технологических процессов управления водными биоресурсами и объектами аквакультуры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Расчетно-проектное обеспечение.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производственного хозяйственной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 проектное обеспечение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мероприятий по расчету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Организация, планирование производственных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Проектирование рыбоводных хозяйств, выбор оптимальных решений при планировании рыбоводных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Внедрение прогрессивных технологии в области воспроизводства рыбных запасов и товарного рыбоводства.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автоматизации и механизации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Оформление технической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Выполнение технико-экономических расчетов (бизнес-плана) хозяйственной деятельности предприятий рыбного хозяйства в условиях свободного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Организация инженерного обеспечения рыбоводных и рыболовных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порядка по ведению рыболовства и охраны рыбохозяйственных водоемов от загрязнения и заражения.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Обеспечение рационального использования всех объектов гидросферы.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Обеспечение воспроизводства биологических ресурсов гидросферы.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Определение ущерба от загрязнения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Мониторинг состояния экосистем рыбохозяйственных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Выявление неисправностей в процессе эксплуатации приборов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устранения выявленных технологических недостатков.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Подготовка к списанию плавсредств, инвентаря и лабораторного оборудования по истечении сроков службы или хранения, выработавших установленный ресурс и достигших предельного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Составление перечня и заявки на материально-техническое обеспечение ремонта, необходимого нового оборудования для обеспечения бесперебойной работы рыбохозяйственного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Терминологию, применяемую в специальной и справочной литературе, рабочих программах и инструкциях по рыбоводству.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Названия и назначение контрольно-измерительной аппаратуры и порядок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средства получения, обработки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характеристики, конструктивные особенности, назначение, принципы работы и порядок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и средства измерения параметров водной среды,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Последовательность и техника проведения биометрических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Нормативные и эксплуатационные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производственного - хозяйственной деятельностью подразделения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производственного - хозяйственной деятельностью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руководство технологией и хозяйственной деятельностью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выпуска молоди разных видов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совершенствования организации производственного процесса, внедрения прогрессивной технологии, эффективного использования техники, повышения профессионального мастерства работников в целях повышения качества выпускаемой молоди.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Составление заявок на продовольственные товары и сырье, обеспечение их своевременного приобретения и получения с баз и со складов.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ассортимента, количества и их сроков поступления и использования для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технологии производства и соблюдения работниками санитарных требовании и порядка личной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расстановки работников производства, графика выхода их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Обеспечение повышения квалификации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учета, составления и своевременного представления отчетности о производственной деятельности, внедрения передовых приемов и методов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Обеспечение правильной эксплуатации оборудования и других основных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Проведение инструктажа по технологии производства и другим производственным вопросам.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Обеспечение соблюдения работниками порядка и норм по безопасности и охране труда, производственной и трудовой дисциплины,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Внесение предложений о поощрении отличившихся работников или о наложении взысканий на нарушителей производственной и трудовой 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Ассортимент и требования к качеству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учета и нормы выдачи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расхода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Калькуляцию изделий, действующие цены на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технические условия на продовольственные товары и сырье.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хранения готовых изделий и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технологического оборудования, принцип работы, технические характеристики и условия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Экономику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Организацию оплаты и стимулирования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Распоряжения, приказы, другие руководящие и нормативные материалы вышестоящих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эффективность, широкая эрудиция и культура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Гидротехник-рыбовод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"Техник-ихтиопатолог"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 "Техник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Техник-ихтиопатолог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- без категории;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первой категории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 на базе основного среднего образования и практический опыт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стаж работы по специальности не менее четырех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Техник-ихтиолог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аквариумов, прудов, бассейнов, садков, гидротехнических сооружений.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лечебной и профилактической обработки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технологического процесса на рыбохозяйственных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руководством специалиста более высокой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исследований рыб.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 руководством специалиста более высокой квалификации проведение патологических и паразитологических обследований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Визуальный осмотр рыб на предмет здорового внешнего вида.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 воды для анализа в отдельную тару.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Измерение температуры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проверке и анализе воды на жесткость, соленость, нитраты, фосфаты.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подготовке корма для рыб, проведении расчетов расчете количества лекарства по весу рыбы и количества обитаемой среды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Помещение корма в холодильную камеры для хранения и доведения до необходимой консистенции.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Вылов и отсадка болезненных рыб в отдельный аквариум, бассейн.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Содержание лабораторной посуды в надлежащем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Участие в мероприятиях по обработке с целью обеззараживания водоемов, орудий лова, рыбоводного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содержания, кормления рыбного потомства в аквариумах, прудах, бассейнах.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Организацию и технологию выращивания живых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гидробиологии и паразитологии.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Терминологию, применяемую в специальной и справочной литературе, рабочих программах и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Названия и назначение контрольно-измерительной аппаратуры и порядок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средства получения, обработки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Техник-ихтиопатолог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20.Карточка профессии "Техник-ихтиопатолог"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 "Техник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Техник-ихтиопатолог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- высшей категории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– послесреднее – без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первой категории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сельскохозяйственное (Ветеринария)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образование, практический опыт;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ихтиолог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аквариумов, прудов, бассейнов, садков, гидротехнических сооружений.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лечебной и профилактической обработки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организация, планирование и проведение лечебно-профилактических мероприятии, товарных рыбоводных хозяйств и рыбопитомников.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организация, планирование и проведение лечебно-профилактических мероприятии, товарных рыбоводных хозяйств и рыбопитомников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организация, планирование лечебно-профилактических мероприятии.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патологических и паразитологических обследований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Изучение эпизоотического состояния рыбных водоемов, ветеринарно-санитарного состояния рыбхозов, выяснение причин заболевания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планов лечебно-оздоровительных мероприятий по борьбе с заболеваниями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лечебной и профилактической обработки рыб совместно с работниками ветеринарной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Осуществление мероприятий по обработке с целью обеззараживания водоемов, орудий лова, рыбоводного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проведении вскрытия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лабораторных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Руководящие, нормативные, инструктивные и методические материалы по рыбоводству, организации работы по борьбе с заболеваниями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Озерное и прудовое рыбоводство, технологию рыборазведения.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Ихтиопатологию, паразитологию, микробиологию.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средства борьбы с заболеваниями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законодательства по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 по вопросам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Методические материалы, касающимися соответствующих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"Ихтиопатолог"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2131-9-003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Ихтиопатолог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- без категории;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 и стаж работы в должности высшего уровня квалификации первой категории не менее трех лет или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 и стаж работы в должности высшего уровня квалификации второй категории не менее двух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 и стаж работы в должности высшего уровня квалификации без категории не менее одного года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профессиональное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6B08 Сельское хозяйство и биоресурсы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без предъявления требований к стажу работы;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стаж работы в должности высшего уровня квалификации без категории не менее одного года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стаж работы в должности высшего уровня квалификации второй категории не менее двух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стаж работы в должности высшего уровня квалификации первой категории не менее трех лет или стаж работы по специальности не менее пяти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рыбовод;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ветеринарно-санитарного состояния товарных рыбоводных хозяйств и рыбопитомников.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ветеринарно-санитарным состоянием товарных рыбоводных хозяйств и рыбопитомников.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ветеринарно-санитарным состоянием товарных рыбоводных пунктов, хозяйств и рыбопитомников.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ветеринарно-санитарным состоянием товарных рыбоводных пунктов, хозяйств и рыбопитомников.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Внедрение наиболее эффективных методов и средств борьбы с заболеваниями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необходимой учетно-отчетную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соблюдения порядка охраны окружающей среды,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Изучение эпизоотического состояния рыбных водоемов, ветеринарно-санитарное состояния рыбхозов, выяснять причины заболевания рыб и принимать меры по ликвидации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лечебной и профилактической обработки рыб, осуществлять мероприятия по обработке с целью обеззараживания водоемов, орудий лова, рыбоводного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планов лечебно-оздоровительных мероприятий по борьбе с заболеваниями рыб.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Руководящие, нормативные, инструктивные и методические материалы по рыбоводству, организации работы по борьбе с заболеваниями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Озерное и прудовое рыбоводство, технологию рыборазведения.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Ихтиопатологию, паразитологию, микробиологию.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средства борьбы с заболеваниями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по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 по вопросам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Методические материалы, касающимися соответствующих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 и методы биологического анализа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Паразитологический осмотр и ихтиопатологические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Терминологию, применяемую в специальной и справочной литературе, рабочих программах и инструкциях по рыбоводству.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рыбовод;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22.Карточка профессии "Рыбак прибрежного лова"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6222-0-002, 6222-0-004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 прибрежного лова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(1.0.-1, 1.0.-2) от стажа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 и 59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наличие основного среднего образования, но не ниже начального образования и/или краткосрочное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внутренних водоемов орудиями 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различных вспомогательных ручных работ под руководством рыбака во внутренних водоемах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различных вспомогательных ручных работ под руководством рыбака во внутренних водоемах более высокой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ручные работы, связанные с ловом рыбы и морепродуктов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период подготовки путины и по ее окончании - выполнение различных вспомогательных ручных работ, связанных с ловом рыбы и морепродуктов под руководством рыбака прибрежного лова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способы выполнения вспомогательных ручных работ, связанных с ловом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Рыбовод;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 прибрежного лова (прибрежного лова)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23.Карточка профессии "Рыбак прибрежного лова"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6222-0-002, 6222-0-004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 прибрежного лова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(2.0-1, 2.0-2) от стажа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60 и 61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наличие общего среднего образования, но не ниже основного среднего, практический опыт и/или профессиональная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рыбаком во внутренних водоемах 1 разряда не менее 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в аквакультуре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внутренних водоемов орудиями 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подготовке орудий лова при притонении невода и арканов под руководством рыбака во внутренних водоемах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подготовке орудий лова при притонении невода и арканов под руководством рыбака во внутренних водоемах более высокой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Расстановка, осмотр орудий лова.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период путины - укладка невода и арканов (урезов) в неводник.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Выпутывание невода и арканов.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Подвязывание невода к тяговому канату.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Подборка каната с барабана лебедки с укладкой его в круги.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Вытягивание невода и арканов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работах по притонению невода.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Выливка и отсаживание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Регулирование продвижения рыбы и морепродуктов по транспортеру.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Транспортирование рыбы и морепродуктов в места сдачи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Передача звуковых и световых сигналов.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 лове рыбы и морепродуктов с бударок, куласов - выезд на веслах к месту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Участие в расстановке, осмотре орудий лова и выборе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 период подготовки к путине и по ее окончании - выполнение различных работ под руководством рыбака прибрежного лова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Выполнение несложных работ, связанных с ремонтом орудий лова.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добываемой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приемы и способы работы с орудиями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отсаживания живой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порядок эксплуатации лебедки.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транспортеров.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регулирования скорости продвижения рыбы и морепродуктов по транспортеру, установленную сигнализацию.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качеству сдаваемой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Рыбовод;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 прибрежного лова (прибрежного лова)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"Рыбак прибрежного лова"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6222-0-002, 6222-0-004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 прибрежного лова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разряд;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(3.0.-1, 3.0.-2) – от стажа работы;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 (3.1.-1, 3.1.-2) – от стажа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 (3.2.-1, 3.2.-2) – от стажа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62, 63, 64, 65, 66 и 67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3W08110702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рыбаком во внутренних водоемах 2 разряда не менее одного года;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рыбаком во внутренних водоемах 3 разряда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рыбаком во внутренних водоемах 4 разряда не менее 2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в аквакультуре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промыслового оборудования к лову рыбы и морепродуктов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промыслового оборудования к лову рыбы и морепродуктов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промыслового оборудования к лову рыбы и морепродуктов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Притонение, выборка, переборка орудий лова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подготовке к путине - участие в работах по приведению в состояние готовности к лову промыслового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со склада и из иных мест хранения орудий лова парусно-гребных судов, инвентаря, такелажа, оснастки для орудий лова и предметов снаряжения 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сложных операций, связанных с ремонтом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неводного каркаса сетных рам, мешков и невода при лове морским ставным неводом.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Спуск судов на воду.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период путины – установка замет орудий лова вручную и с помощью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Установка котцевых запоров кондинского типа.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Определение силы и направления течения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Наблюдение за орудиями лова, выявление и устранение дефектов в их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Участие в управлении неводо-наборочной машиной и воротами.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Притонение, выборка, переборка орудий лова под руководством рыбака прибрежного лова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Выливка и выпутывание рыбы и морепродуктов из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Участие в спуске и установке пятного кола.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Перевозка выловленной рыбы и морепродуктов на судах.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Выливка и отсаживание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Сдача рыбы на приемные пункты с оформлением приемо-сдаточных документов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Управление парусно-гребными судами.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 подледном лове на закидных неводах, ставных сетях и вентерях - вырубка лунок в толще льда вручную и с помощью механизмов, протаскивание под льдом орудий лова и закрепление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Притонение, выборка, переборка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Выливка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Управление льдобурильным агрегатом.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По окончании путины - снятие морского ставного невода и его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Вытаскивание на берег орудий лова и 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Участие в работах по подготовке и сдаче на склад или в другие места хранения промыслового оборудования в исправном состоянии с проведением в необходимых случаях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в состояние готовности к лову рыбы и морепродуктов промыслового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 места для установки пятного кола при ловле морскими ставными неводами.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Спуск и установка пятного кола.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на отдельных участках за процессом лова рыбы и морепродуктов с применением волокуш, мелких неводов, запоров кондинского типа и комбинированного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в водоемах состояния невода, выявление и устранение повреждений отдельных его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Управление неводо-наборочной машиной и воротами.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Ремонт плавсредств.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лова рыбы и морепродуктов с выполнением комплекса работ, связанного с подготовкой к путине и ее окончанием, хранением орудий лова, плавсредств и иного промыслового оборудования и инвентаря, необходимых для проведения путины.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за установкой каркаса морского ставного невода и его закреплением.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Снаряжение плавсредств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Изучение рельефа дна и промер глубины.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 период путины - наблюдение за приливными и отливными течениями, температурой воды, направлением и силой волны и ветра, за состоянием невода, плавсредств и иного промыслового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за управлением и ремонтом орудий лова и плавсредств.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Притонение и переборка орудий лова в установленные графиком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Ведение промыслового журнала.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Контроль за правильностью оформления приемо-сдаточной документации и установленными сроками сдачи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 окончании путины - выполнение работ по разборке орудий лова и плавсредств и подготовке к сдаче их на склад или в другие места хранения промыслового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Демонтаж морских ставных неводов.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Краткие сведения о районе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рыболовства.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способы работы с орудиями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соединения отдельных частей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оснастки, консервирования, ремонта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ухода за орудиями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установки морского ставного невода.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и способы ремонта парусно-гребных судов и их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и приемы работы с парусами и веслами.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Устройство и порядок эксплуатации применяемых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Требования, предъявляемые к качеству сдаваемой рыбы и морепродуктов, срокам их сдачи.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Сведения о районе лова в пределах своего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добываемой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Технику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промыслового оборудования, способы его изготовления, установки и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ремонта плавсредств.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способы установки и закрепления пятного кола.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Район лова и его отличительные особенности в части рельефа дна, глубины, течений и видов добываемой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определения силы течения, направления ветра, промера глубин, конструкции различных орудий лова, технику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назначение снаряжения плавсредств и способы их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ведения промыслового журнала.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оформления сдачи рыбы и морепродуктов, сроки их доставки на приемные пункты.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25.Карточка профессии "Машинист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рыбопромысловых машин и механизмов"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6223-0-001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рыбопромысловых машин и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разряд;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– 4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(3.0.-1, 3.0.-2) – от стажа работы;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– 4 разряд (3.1.-1, 3.1.-2) – от стажа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18, 19, 20 и 21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3W07151101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без требований к стажу работы;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уровень: стаж работы машинистом рыбопромысловых машин и механизмов 3 разряда не менее 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плавсредств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рыбопромысловыми машинами и лебедками различных систем, обеспечение их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рыбопромысловыми машинами и лебедками различных систем;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рыбопромысловых машин и лебедок различных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рыбопромысловыми машинами и лебедками различных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рыболовными судами и иными плавсредствами (неводник, буксир, прорези и другие)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руководством машиниста более высокой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рыбопромысловыми машинами (неводо-выборочными, неводо-наборочными, урезонаборочными).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лебедками различных систем с приводом от двигателей внутреннего сгорания и электродвигателей при тяге неводов, урезов, бежных и пятных арканов.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рыбопромысловыми машинами (неводо-наборочными, неводо-выборочными, урезонаборочными).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лебедками различных систем с приводом от двигателей внутреннего сгорания и электродвигателей при тяге неводов, урезов, бежных и пятных арканов.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наиболее рационального варианта взаимодействия промысловых машин и механизмов при различных моментах замета и выборки неводов.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и порядок эксплуатации рыбопромысловых машин и других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и порядок эксплуатации двигателей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работы и порядок эксплуатации электродвигателей.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 работы неводов.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рыбопромысловых машин, двигателей внутреннего сгорания, электродвигателей и иных применяемых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Варианты взаимодействия рыбопромысловых машин и механизмов при различных моментах замета и выборки неводов.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рыбопромысловых машин и лебедок различных систем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руководством машиниста более высокой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выявлении и устранении неисправностей в работе рыбопромысловых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слесарных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Чистка и смазка обслуживаемых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Выявление и устранение неисправностей в работе рыбопромысловых машин и механизмов с выполнением слесарных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профилактического и иных видов ремонта в межпутинный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и порядок эксплуатации рыбопромысловых машин и других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и порядок эксплуатации двигателей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работы и порядок эксплуатации электродвигателей.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 работы неводов.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рыбопромысловых машин, двигателей внутреннего сгорания, электродвигателей и иных применяемых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выявления и устранения неисправностей в работе применяемых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орудий 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26.Карточка профессии "Изготовитель орудий лова"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9211-5-001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орудий лова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(1.0-1, 1.0.-2) от стажа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и 7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наличие основного среднего образования, но не ниже начального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Неквалифицированный рабочий рыболовства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изготовления и ремонта орудий 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операций, связанных с изготовлением и ремонтом орудий лова под руководством изготовителя орудий лова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операций, связанных с изготовлением и ремонтом орудий лова под руководством изготовителя орудий лова более высокой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ремонт сетных и канатных орудий лова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простых операций, связанных с изготовлением и ремонтом сетных и канатных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Срезка ниток, стягивающих кромки сетного полотна.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Срезка, рассоединение остропки.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Срезка, расшивка сетных полотен после растакелаживания.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Снятие, срезка, отвязывание поплавков грузил, сортировка их по степени годности.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Очистка остропки от узлов и посадочной нитки после срезки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Удаление ниток (тоньков) из поплавков и грузил.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Закрепление частей орудий лова на держателях.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Намотка иглиц ниткой, веревкой вручную.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порядок срезки и рассоединения остропки, расшивки сетных полотен после растакелаживания.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сортировки по степени годности поплавков, грузил после их снятия с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Неквалифицированный рабочий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27.Карточка профессии "Изготовитель орудий лова"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9211-5-001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орудий лова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2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(2.0-1, 2.0-2) от стажа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наличие общего среднего образования, но не ниже основного 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изготовителем орудий лова не менее 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Неквалифицированный рабочий рыболовства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изготовления и ремонта орудий 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орудий промышленного рыболовства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орудий промышленного рыболовства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орудий промышленного рыболовства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Вязка вручную сетных полотен прямоугольной формы из ниток или веревки.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Соединение прямоугольных сетных полотен с ячейкой шворочным швом или сшивание их на машине.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Восстановление, подравнивание кромки 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Распределение сетного полотна по остропке.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Ремонт сетного полотна.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Вырезка поврежденных участков прямоугольной формы, восстановление их путем вывязывания порванных ячей.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Замена поврежденной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Намотка иглиц ниткой, веревкой при помощи игло-намоточных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Изготовление заготовок из синтетической веревки и стального каната для частей тунцеловного яруса.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Резка металлических и полихлорвиниловых трубок на заготовки заданных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Очистка заготовок от заусенцев.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Перекатка, размотка, распаковка бухт, растительных и синтетических канатов и шнуров.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Натяжение, отмеривание, резка (рубка) вручную растительных и синтетических канатов или шнуров требуемых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Закрепление распустившихся концов и сматывание заготовок в бухты.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Распаковка кип сетного полотна, провяз 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Распаковка поступивших в ремонт сетных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Растакелаживание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Обшивка кип упаковочной тканью,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Развешивание сетных орудий лова на вешала для ремонта и снятие их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Сворачивание сетных орудий лова вручную и при помощи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Заготовка материалов для изготовления и ремонта деревянно-каркасных орудий лова кольев, прутьев (тала), прогонов, крюков, траловых клячей, кателей для вентерей, мереж.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Осмотр и определение характера ремонта деревянно-каркасных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Выбор необходимых для ремонта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Ремонт орудий лова вручную с помощью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Удаление поврежденных деталей и замена их новыми.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требования, предъявляемые к качеству материалов, применяемых при изготовлении и ремонте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способы распаковки канатов, шнуров, сетных полотен.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вязки и соединения сетных полотен, соединения веревочных частей тунцеловного яруса.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вязки и соединений сетных полотен.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способы ремонта орудий лова и требования, предъявляемые к качеству их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и порядок эксплуатации применяемых механизмов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развешивания сетных орудий лова на вешала и снятия их с вешал.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Неквалифицированный рабочий рыболовства;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орудий 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28.Карточка профессии "Изготовитель орудий лова"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9211-5 -001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орудий лова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разряд;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(3.0.-1, 3.0.-2) – от стажа работы;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 (3.1.-1, 3.1.-2) – от стажа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 (3.2.-1, 3.2.-2) – от стажа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10, 11, 12, 13, 14 и 15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3W08110701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изготовителем орудий лова 2 уровня не менее одного года;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изготовителем орудий 3.0. уровня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изготовителем орудий лова 3.1. уровня не менее 2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Неквалифицированный рабочий рыболовства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изготовления и ремонта орудий лова при помощи механизмов и их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ремонт орудий лова при помощи механизмов и обеспечение их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ремонт орудий лова при помощи механизмов и обеспечение их качества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Перекатка, распаковка бухт, отмеривание и рубка (резка) канатов требуемых размеров вручную, плавка комбинированных, стальных канатов и тросов.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Отмеривание и резка (рубка) канатов требуемых размеров при помощи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изготовление сетных и канатных орудий лова и обеспечение их качества.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операций при изготовлении канатных изделий (такелажа) из комбинированных канатов типа "Геркулес", стальных канатов и тросов: перекатка, распаковка бухт, отмеривание и рубка (резка) канатов требуемых размеров вручную, плавка комбинированных, стальных канатов и тросов.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при изготовлении канатных изделий (такелажа) из растительных и синтетических канатов или шнуров: отмеривание и рубка (резка) канатов или шнуров требуемых размеров при помощи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огонов сплесневанием, сращиванием канатов.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временных и постоянных марок.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Изготовление кранцев, грузовых сеток (парашютов), матов и хвостовиков из растительных и синтетических канатов.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Растаскивание и растягивание сеточника, веревки, канатов и тросов.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Изготовление крючковой (самоловной) снасти, оснастки для орудий лова из пенопласта и иных материалов на станках или вручную: грузил, поплавков, буев.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Нарезание замков на кателях, деревянных обручах для вентерей, мереж.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Обвязка, оплетка нитками, трал-прядью, шнуром или заворачивание в куски дели грузил, кухтылей и иной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Вязка вручную отдельных частей орудий лова прямоугольной формы из шнура или каната и непрямоугольной формы из ниток и веревки.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Отсчет или отмеривание ячей.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Кройка вручную частей орудий лова прямоугольной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Закрепление и натягивание остропки воротом или лебедкой.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Ведение сложного ремонта сетного полотна и остропки.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Восстановление поврежденного участка сложной формы сетного полотна вывязыванием порванных ячей, шворкой или вшиванием на машине фигурных вставок.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Частичная замена поврежденных канатов или шнуров со скрещиванием.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Соединение или съячеивание отремонтированных отдельных частей сложных орудий лова и их маркировка.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Насадка металлических и полихлорвиниловых трубок на промежуточный поводец и поводок крючка при сборке тунцеловного яруса.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Изготовление огонов на промежуточном поводце и поводке крючка с помощью специального приспособления и измерительного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Обжим металлических трубок огонов на обжимном прессе.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Смазка металлических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Контроль за качеством сборки отдельных частей тунцеловного яруса.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Упаковка корзин и отдельных частей тунцеловного яруса в бухты, пачки, кипы.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Изготовление деревянно-каркасных орудий лова по чертежам и образцам вручную с помощью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Плетение прутяных орудий лова и соединение отдельных деталей вручную с обвязкой их делью.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операций при изготовлении канатных изделий (такелажа) из комбинированных канатов типа "Геркулес", стальных канатов и тросов: отмеривание и резка (рубка) канатов требуемых размеров при помощи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огонов сплесневанием, сращиванием канатов.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Наложение временных и постоянных марок.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Изоляция стального каната.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Изготовление грузовых сеток и кранцев, парашютов, матов и хвостовиков.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Комплексное изготовление крючковой (самоловной) снасти, сетных и канатных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Вязка вручную отдельных частей орудий лова непрямоугольной формы из шнура или каната.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Выбор ниток, веревки, шнура или каната для изготовления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Сборка, изготовление крыльев канатного трала.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Выполнение посадочных работ и работ по оснастке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Сборка корзин тунцеловного яруса.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Изготовление огонов на секциях хребтины и буйрепов с помощью специального приспособления и измерительного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Изготовление кнопов верхнего поводца.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Заделка концов веревки после изготовления кнопов.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Крепление вертлюгов к концу верхнего поводца.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Изготовление веревочной крестовины, марок.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Соединение верхнего поводца с промежуточным и промежуточного поводца с поводком крючка.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Соединение поводцов и буйрепов с хребтиной.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Проверка качества сборки и правильности комплектования корзин тунцеловного яруса.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Контроль за качеством пропитки частей и прочностью соединений комплектующих частей тунцеловного яруса с помощью разрывной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Кройка вручную, съячеивание отдельных частей орудий лова непрямоугольной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Сборка канатного трала.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качества сборки и правильности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Комплексное изготовление сетных и канатных орудий лова.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порядок изготовления такелажа к орудиям лова из растительного и синтетического канатов или шнуров.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материалов используемых при изготовлении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способы изготовления оснастки и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порядок выполнения сложного ремонта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Технологию сборки комплектующих частей тунцеловного яруса.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кройки, вязки отдельных частей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качеству ремонта, маркировке готовых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упаковки корзин и отдельных частей яруса.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Назначение и устройство обжимных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порядок изготовления такелажа к орудиям лова, грузоподъемных сеток и кранцев из комбинированного каната, стального каната и троса.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способы вязки отдельных частей орудий лова непрямоугольной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Технологическую инструкцию сборки корзин и отдельных частей тунцеловного яруса.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состава пропитки веревки, идущей на изготовление хребтины и верхнего поводца.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и порядок эксплуатации применяемого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правила изготовления такелажа к орудиям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способы кройки и соединения отдельных частей орудий лова непрямоугольной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Технологическую схему изготовления сетных и канатных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правила эксплуатации применяемого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эффективность, саморегуляция.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Механик-наладчик рыбообрабатывающего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29.Карточка профессии "Приемщик плавсредств"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рыбного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разряд;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– 4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(3.0.-1, 3.0.-2) – от стажа работы;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– 4 разряд (3.1.-1, 3.1.-2) – от стажа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68, 69, 70 и 71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без требований к стажу работы.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уровень: стаж работы приемщиком плавсредств 3.0. уровня не менее 1 года.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береговой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огней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приема с рейда на берег и спуска на воду всех типов маломерных судов при любом состоянии моря с помощью разного вида такелажа и систем силовых блоков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 рейда на берег и спуск на воду всех типов маломерных судов с помощью разного вида такелажа и систем силовых блоков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 рейда на берег и спуск на воду всех типов маломерных судов с помощью разного вида такелажа и систем силовых блоков.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 рейда рыболовных маломерных судов и иных плавсредств.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 на воду всех типов маломерных судов с помощью разного вида такелажа и систем силовых блоков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с рейда на берег и спуск на воду всех типов маломерных судов при любом состоянии моря с помощью разного вида такелажа и систем силовых блоков.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сигналов, подаваемых приемщиками плавсредств более высокой квалификации в момент спуска судов на воду или приема их на берег и выполнение соответствующих сигналам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вручную всех предметов такелажа, применяемых при приемке судов и спуске их на воду.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разного рода прокатов, лежек с их перемещением.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Подача на суда оттяжек и трапов.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Перемещение инвентаря и такелажа.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Разматывание из бухты канатов или тросов и сматывание их в бухты.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с рейда на берег и спуск на воду маломерных судов всех типов при любом состоянии моря с учетом рельефа дна, глубины прибрежного участка моря, силы приливного и отливного течений, прибойной волны, силы и направления ветра, определяемых внешним наблюдением.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системы силовых блоков.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Координация работы приемщиков плавсредств более низкой квалификации во время приема и спуска на воду судов при помощи установленной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Подача и прием сигналов с судов, стоящих на рейде.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Расстановка приемщиков плавсредств более низкой квалификации при различных вариантах и моментах приема судов с рейда и спуска их на воду.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способы приема с рейда на берег и спуска на воду маломерных судов с помощью разного вида такелажа и систем силовых блоков.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изготовления такелажа.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Установленную сигнализацию.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Наименование и назначение предметов инвентаря и такелажа при выполнении работ по приему судов на берег и спуску их на воду.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способы приема с рейда на берег и спуска на воду маломерных судов всех типов при любом состоянии моря с учетом рельефа дна, глубины прибрежного участка моря, силы приливного и отливного течений, прибойной волны, силы и направления ветра.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расстановки приемщиков плавсредств более низкой квалификации при различных вариантах и моментах приема и спуска 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составления систем силовых блоков.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эффективность, саморегуляция.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рыбопромысловых машин и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"Техник-ихтиолог"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 "Техник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Техник-ихтиолог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- без категории;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 среднего уровня квалификации: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первой категории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сельскохозяйственное (Ветеринария)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стаж работы в должности среднего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стаж работы в должности среднего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стаж работы в должности среднего уровня квалификации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Гидротехник-рыбовод;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техник-ихтиопатолог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 по продуктивности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руководством специалиста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руководством специалиста более высокой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ихтиопатологических исследований рыб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 руководством специалиста более высокой квалификации проведение исследований видового состава гидробионтов.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 допустимых норм вылова гидробионтов.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надежности и работоспособности средств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Создание, сбор, обработка и обобщение первичных материалов, данных статистической отчетности и другой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и оформление плановой и учетной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Внесение необходимых изменений и исправлений в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разработке программ, руководств, регламентов технического обслуживания и нормативных работ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 создании описания выполняемых работ, необходимых спецификаций, схем, таблиц, графиков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Проведение лабораторных ихтиопатологических исследований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Участие в расчете кормовой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Участие в оценке приживаемости рыб в исследуемом водоеме и состояния кормовой базы.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методы биологического анализа рыб, паразитологического осмотра и ихтиопатологических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Терминологию, применяемую в специальной и справочной литературе, рабочих программах и инструкциях по рыбоводству.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Названия и назначение контрольно-измерительной аппаратуры и порядок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средства получения, обработки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характеристики, конструктивные особенности, назначение, принципы работы и порядок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средства измерения параметров водной среды,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Последовательность и техника проведения биометрических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эффективность, широкая эрудиция и культура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Техник-ихтиолог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31.Карточка профессии "Техник-ихтиолог"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 "Техник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Техник-ихтиолог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- высшей категории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– послесреднее - без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первой категории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сельскохозяйственное (Ветеринария)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 и практический опыт; 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Гидротехник-рыбовод;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техник-ихтиопатолог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 по продуктивности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Управление, организация, планирование и исследование продуктивности водоемов.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Управление, организация и планирование промыслового, мелиоративного, контрольного и научного лова.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организация, планирование и исследование продуктивности водоемов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организация, планирование и исследование продуктивности водоемов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проведение исследований видового состава гидробионтов.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исследований особенностей биологи и гидробионтов.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исследований распределения и классификации гидробионтов.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продуктивности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источников и путей заражения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Расчет допустимых норм вылова гидробионтов.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продукционных исследований и санитарная оценка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Контроль соответствия технологического процесса на рыбохозяйственных предприятиях по разведению и выращиванию рыбопосадочного материала, товарной рыбы, объектов аквакультуры.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Контроль состояния факторов внешней среды рыбохозяйственных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полного биологического анализа рыб, паразитологического осмотра и ихтиопатологических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Охрана рыбы, мониторинг использования гидротехнических сооружений для рыбоводства, оценка приживаемости рыб в исследуемом водоеме и состояния кормовой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Организация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Обеспечение надежности и работоспособности средств измерения и контроля на рыбохозяйственном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Соблюдение норм технического обслуживания плавательного инвентаря и другого технического оборудования по графику, утвержденному руководителем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Организация проведения экспериментов, испытаний, регистрация необходимых характеристик и параметров аквакультуры.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Создание, сбор, обработка и обобщение первичных материалов, данных статистической отчетности и другой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Создание описания выполняемых работ, необходимых спецификаций, схем, таблиц, графиков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Подготовка и оформление плановой и учетной документации, внесение необходимых изменений и исправлений в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Разработка программ, руководств, регламентов технического обслуживания и нормативных работ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Рассмотрение и проверка работоспособности малых и других судов, орудий лова, основных и резервных систем электроснабжения рыбохозяйственных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методы биологического анализа рыб, паразитологического осмотра и ихтиопатологических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Терминология, применяемая в специальной и справочной литературе, рабочих программах и инструкциях по рыбоводству.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Названия и назначение контрольно-измерительной аппаратуры и правила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средства получения, обработки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характеристики, конструктивные особенности, назначение, принципы работы и правила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и средства измерения параметров водной среды,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Последовательность и техника проведения биометрических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организация и планирование промыслового, мелиоративного, контрольного и научного лова.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организация и планирование промыслового, мелиоративного, контрольного и научного лова.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работы рыболовецкого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и организация промышленного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Планирование и организация научного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оптимальных решений при планировании лова рыбоводных работ в условиях нестандартных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Осуществление контроля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Внедрение прогрессивных технологии в области, воспроизводства рыбных ресурсов и товарного рыбоводства.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Автоматизации и механизации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Оформление технической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Выполнение технико-экономических расчетов (бизнес-плана) хозяйственной деятельности предприятий рыбного хозяйства в условиях свободного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инженерного обеспечения рыбоводных и рыболовных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Внедрение и контроль выполнения правил рыболовства и охраны рыбохозяйственных водоемов от загрязнения и заражения.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рационального использования всех объектов гидросферы.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Обеспечение воспроизводства биологических ресурсов гидросферы.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Определение ущерба от незаконного промысла и загрязнения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Мониторинг состояния экосистем рыбохозяйственных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Выявление неисправностей в процессе эксплуатации приборов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Устранение выявленных технологических недостатков в соответствии с нормативными и эксплуатационными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Подготовка к списанию плавсредств, инвентаря и лабораторного оборудования по истечении сроков службы или хранения, выработавших установленный ресурс и достигших предельного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Составление перечня и заявки на материально-техническое обеспечение ремонта, необходимого нового оборудования для обеспечения бесперебойной работы рыбохозяйственного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Контроль проведение селекционно-племенной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Контроль за проведением мероприятий по вылову и сохранению рыбных ресурсов и охране редких и находящихся под угрозой исчезновения видов рыб.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методы биологического анализа рыб, паразитологического осмотра и ихтиопатологических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Терминология, применяемая в специальной и справочной литературе, рабочих программах и инструкциях по рыбоводству.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Названия и назначение контрольно-измерительной аппаратуры и правила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средства получения, обработки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характеристики, конструктивные особенности, назначение, принципы работы и правила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и средства измерения параметров водной среды,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Последовательность и техника проведения биометрических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32.Карточка профессии "Ихтиолог"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2131-3-007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- без категории;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 и стаж работы в должности высшего уровня квалификации первой категории не менее трех лет или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 и стаж работы в должности высшего уровня квалификации второй категории не менее двух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 и стаж работы в должности высшего уровня квалификации без категории не менее одного года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Казахстан, утвержденных приказом Заместителя Премьер-Министра Республики Казахстан – Министра сельского хозяйства Республики Казахстан от 14 марта 2017 года № 120 (зарегистрирован в Реестре государственной регистрации нормативных правовых актов № 15021)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профессиональное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6B08 Сельское хозяйство и биоресурсы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стаж работы в должности высшего уровня квалификации без категории не менее одного года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стаж работы в должности высшего уровня квалификации второй категории не менее двух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стаж работы в должности высшего уровня квалификации первой категории не менее трех лет или стаж работы по специальности не менее пяти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Ихтиопатолог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деятельностью товарных рыбоводных хозяйств и рыбопитомников.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товарных рыбоводных хозяйств и рыбопитомников.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товарных рыбоводных пунктов, хозяйств и рыбопитомников.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товарных рыбоводных пунктов, хозяйств и рыбопитомников.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проведения мероприятий по вылову рыб в воспроизводственных целях.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сохранения рыбных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охраны редких и находящихся под угрозой исчезновения видов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контроль рыбного промысла, лова гидробионтов;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и контроль селекционно-племенной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и контроль мероприятий по мелиорации водоемов, отведенных под товарное рыбоводство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и контроль сохранения нерестилищ и спасению молоди, сохранению видов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Организация и контроль количественного и качественного учета гидробионтов.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и контроль определения биологической продуктивности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и контроль разведения рыб и хозяйственно-ценных гидробионтов в естественных и искусственных водоемах.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Организация и контроль производственной деятельности в рыбодобывающих предприятиях, рыбопитомниках, нерестово-выростных хозяйствах всех форм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Организация и контроль рыбоводных работ в естественных водоемах.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Экспертная оценка водоемов с целью их рыбохозяйственного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Организация, контроль, планирование и осуществление комплекса работ по искусственному разведению и выращиванию хозяйственно ценных видов рыб и беспозвоночных.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Организация, контроль, планирование комплекса работ по охране и контролю рационального использования водных биологических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методы биологического анализа рыб, паразитологического осмотра и ихтиопатологических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Терминология, применяемая в специальной и справочной литературе, рабочих программах и инструкциях по рыбоводству.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Названия и назначение контрольно-измерительной аппаратуры и правила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средства получения, обработки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характеристики, конструктивные особенности, назначение, принципы работы и правила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и средства измерения параметров водной среды,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Последовательность и техника проведения биометрических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креативность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33.Карточка профессии "Инспектор рыбоохраны"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3160-5-007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рыбоохраны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- без категории;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"Пчеловодство" и стаж работы в должности инспектора среднего уровня квалификации первой категории не менее трех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"Пчеловодство" и стаж работы в должности инспектора среднего уровня квалификации второй категории не менее двух лет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"Пчеловодство" и стаж работы в должности инспектора среднего уровня квалификации без категории не менее одного года или стаж работы по специальности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"Пчеловодство" и без предъявления требований к стажу работы или общее среднее образование со стажем работы в лесном хозяйстве не менее трех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образование, практический опыт; 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3W08210201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 или общее среднее образование со стажем работы в лесном хозяйстве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стаж работы по специальности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стаж работы по специальности не менее четырех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Егерь;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вопросам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рыбных ресурсов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простых задач в соответствии с инструкциями под руководством специалиста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руководством специалиста более высокой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мониторинга состояния рыбохозяйственных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 руководством специалиста более высокой квалификации осуществление контроля за выловом рыбных ресурсов и других водных животных, соблюдения требований по местам и срокам рыболовства, ограничений и запретов, параметров орудий лова (размеров ячеи), видового состава улова, доли прилова, освоения лимита и квоты.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промыслового журнала.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Пропаганда бережного и гуманного отношения к животному миру.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меры по оказанию помощи объектам животного мира в случае заболеваний и угрозы гибели при стихийных бедствиях.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сохранности аншлагов.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Расчет допустимых норм вылова гидробионтов.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продукционных исследований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 составлении описания проводимых работ, необходимых спецификаций, диаграмм, таблиц, графиков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Участие в оформлении отчетной документации, внесение необходимых изменений и исправлений в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Участие в разработке программ, инструкций, графиков проведения технического обслуживания и регламентных работ и другой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методы биологического анализа рыб, паразитологического осмотра и ихтиопатологических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Терминологию, применяемую в специальной и справочной литературе, рабочих программах и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Названия и назначение контрольно-измерительной аппаратуры и порядок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средства получения, обработки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характеристики, конструктивные особенности, назначение, принципы работы и порядок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рыбоохраны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34.Карточка профессии "Инспектор рыбоохраны"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3160-5 -007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рыбоохраны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- высшей категории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- послесреднее – без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"Пчеловодство" и стаж работы в должности инспектора среднего уровня квалификации первой категории не менее трех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"Пчеловодство" и стаж работы в должности инспектора среднего уровня квалификации второй категории не менее двух лет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"Пчеловодство" и стаж работы в должности инспектора среднего уровня квалификации без категории не менее одного года или стаж работы по специальности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"Пчеловодство" и без предъявления требований к стажу работы или общее среднее образование со стажем работы в лесном хозяйстве не менее трех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образование, практический опыт; 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3W08210201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Егерь;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вопросам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рыбных ресурсов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состояния рыбохозяйственных предприятий.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технологического процесса на рыбохозяйственных предприятиях.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рыбохозяйственных предприятий.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рыбохозяйственных предприятий.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охраны рыбных ресурсов и других водных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контроля за выловом рыбных ресурсов и других водных животных, соблюдения требований по местам и срокам рыболовства, ограничений и запретов, параметров орудий лова (размеров ячеи), видового состава улова, доли прилова, освоения лимита и квоты, ведения промыслового журнала.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охраны и находящихся под угрозой исчезновения видов рыб и других водных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Изъятие орудий добывания, используемые с нарушением законодательства, незаконно добытой продукции рыболовства, запрещенных видов орудий добывания.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Пресечение нарушений порядка рыболовства, а также установленных ограничений и запретов на пользование животным миром в зонах покоя.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Выставление требований прекращения действий, приводящих к гибели животных и нарушению среды их обитания.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Принятие мер по сохранению среды обитания, условий размножения и мест концентрации объектов животного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Пропаганда бережного и гуманного отношения к животному миру.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Принятие меры по оказанию помощи объектам животного мира в случае заболеваний и угрозы гибели при стихийных бедствиях.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Обеспечение сохранности аншлагов.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Расчет допустимых норм вылова гидробионтов.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продукционных исследований водоемов.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методы биологического анализа рыб, паразитологического осмотра и ихтиопатологических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Терминологию, применяемую в специальной и справочной литературе, рабочих программах и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Названия и назначение контрольно-измерительной аппаратуры и порядок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средства получения, обработки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характеристики, конструктивные особенности, назначение, принципы работы и порядок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средства измерения параметров водной среды,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Последовательность и технику проведения биометрических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Уголовного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технологического процесса на рыбохозяйственных предприятиях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технологического процесса на рыбохозяйственных предприятиях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соответствия технологического процесса на рыбохозяйственных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водоемов по разведению и выращиванию рыбопосадочного материала, товарной рыбы, объектов аквакультуры.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проведения селекционно-племенной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состояния факторов внешней среды рыбохозяйственных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эксплуатаций рыбоводных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охраны труда и пожарной безопасности на рыбоводных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работоспособности измерительных и контрольных приборов рыбохозяйственного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Соблюдение норм технического обслуживания плавсредств и других технических оборудовании и измерительных приборов по утвержденному графику руководителем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Участие в проведении экспериментов, испытаний, регистрация необходимых характеристик и параметров аквакультур.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Сбор, обработка и накопление исходных материалов, данных статистической отчетности и другой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Составление описания проводимых работ, необходимых спецификаций, диаграмм, таблиц, графиков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Оформление отчетной документации, внесение необходимых изменений и исправлений в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Разработка программ, инструкций, графиков проведения технического обслуживания и регламентных работ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Осмотр и проверка работоспособности малых судов, средств ловли, основных и резервных систем электроснабжения рыбохозяйственных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методы биологического анализа рыб, паразитологического осмотра и ихтиопатологических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Терминологию, применяемую в специальной и справочной литературе, рабочих программах и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Названия и назначение контрольно-измерительной аппаратуры и порядок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средства получения, обработки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характеристики, конструктивные особенности, назначение, принципы работы и порядок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средства измерения параметров водной среды,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Последовательность и технику проведения биометрических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Кодекса Республики Казахстан 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Методику возмещения компенсации вреда, наносимого и нанесенного, в том числе и неизбежного.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Способы осуществления транспортировки перемещаемых (перевозимых) объектов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рыбоохраны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35.Карточка профессии "Инспектор рыбоохраны"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3160-5-007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рыбоохраны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- без категории;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– 1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– высшей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специалист высшего уровня квалификации: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рыбное хозяйство (рыбное хозяйство и промышленное рыболовство), окружающая среда (экология), биологические и смежные науки (биология), право (юриспруденция) и стаж работы в должности инспектора первой категории не менее двух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рыбное хозяйство (рыбное хозяйство и промышленное рыболовство), окружающая среда (экология), биологические и смежные науки (биология), право (юриспруденция) и стаж работы в должности инспектора второй категории не менее двух лет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рыбное хозяйство (рыбное хозяйство и промышленное рыболовство), окружающая среда (экология), биологические и смежные науки (биология), право (юриспруденция) и стаж работы в должности инспектора без категории не менее одного года или стаж работы по специальности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рыбное хозяйство (рыбное хозяйство и промышленное рыболовство), окружающая среда (экология), биологические и смежные науки (биология), право (юриспруденция)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профессиональное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6B08 Сельское хозяйство и биоресурсы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стаж работы в должности инспектора без категории не менее одного года или стаж работы по специальности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стаж работы в должности инспектора второй категории не менее двух лет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стаж работы в должности инспектора первой категории не менее двух лет или стаж работы по специальности не менее четырех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вопросам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промысел рыбы и других водных биоресурсов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Охрана и промысел рыбы и других водных биоресурсов.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промысел рыбы и других водных биоресурсов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промысел рыбы и других водных биоресурсов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работы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производственных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практической значимости различных водных 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Внедрение и контроль выполнения порядка рыболовства и охраны рыбохозяйственных водоемов от загрязнения и заражения.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рационального использования всех объектов гидросферы.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Определение ущерба от незаконного промысла и загрязнения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Мониторинг состояния экосистем рыбохозяйственных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Выявление неисправностей в процессе эксплуатации приборов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Устранение выявленных технологических недостатков в соответствии с нормативными и эксплуатационными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Подготовка к списанию плавсредств, инвентаря и лабораторного оборудования по истечении сроков службы или хранения, выработавших установленный ресурс и достигших предельного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Составление перечня и заявки на материально-техническое обеспечение ремонта, необходимого нового оборудования для обеспечения бесперебойной работы рыбохозяйственного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методы биологического анализа рыб, паразитологического осмотра и ихтиопатологических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Терминологию, применяемую в специальной и справочной литературе, рабочих программах и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Названия и назначение контрольно-измерительной аппаратуры и порядок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средства получения, обработки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характеристики, конструктивные особенности, назначение, принципы работы и порядок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Стандарты и технические условия на разрабатываемую техническую документацию, порядок ее составления и порядок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средства измерения параметров водной среды,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Последовательность и технику проведения биометрических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Методику возмещения компенсации вреда, наносимого и нанесенного, в том числе и неизбежного.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осуществления транспортировки перемещаемых (перевозимых) объектов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Уголовный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Кодекс Республики Казахстан 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креативность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вопросам охраны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36.Карточка профессии "Инженер-гидробиолог"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2131-3-005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Инженер-гидробиолог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- без категории;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специалист высшего уровня квалификации: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и стаж работы в должности высшего уровня квалификации первой категории не менее трех лет или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и стаж работы в должности высшего уровня квалификации второй категории не менее двух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и стаж работы в должности высшего уровня квалификации без категории не менее одного года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профессиональное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гидробиолог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специалист высшего уровня квалификации: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стаж работы в должности высшего уровня квалификации без категории не менее одного года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стаж работы в должности высшего уровня квалификации второй категории не менее двух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стаж работы в должности высшего уровня квалификации первой категории не менее трех лет или стаж работы по специальности не менее пяти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гидробиологической работы рыбохозяйственного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гидробиологической работой рыбохозяйственного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гидробиологической работой рыбохозяйственного предприятия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 производственных и проектирование рыбоводных хозяйств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Организация, планирование производственных и проектирование рыбоводных хозяйств, выбор оптимальных решений при планировании рыбоводных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управление исследованиями видового состава, биологии, распределения и классификации гидробионтов.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продуктивностью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соответствия технологического процесса по разведению и выращиванию рыбопосадочного материала, товарной рыбы, объектов аквакультуры и состояния факторов внешней среды рыбохозяйственных водоемов.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экспериментов, испытаний, регистрации необходимых характеристик и параметров аквакультур.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Составление, сбор, обработка исходных материалов, данных статистической отчетности и другой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Составление описания проводимых работ, необходимых спецификаций, диаграмм, таблиц, графиков и другой гидротехнической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Составление и оформление плановой и отчетной документации, внесение необходимых изменений и исправлений в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программ, инструкций, графиков проведения технического обслуживания и регламентных работ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Обеспечение оформления технической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Обеспечение выполнения технико-экономических расчетов (бизнес-плана) хозяйственной деятельности предприятий рыбного хозяйства в условиях свободного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Организация инженерного обеспечения рыбоводных и рыболовных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Внедрение и контроль выполнения порядка рыболовства и охраны рыбохозяйственных водоемов от загрязнения и заражения.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Контроль рационального использования всех объектов гидросферы.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Обеспечение воспроизводства биологических ресурсов гидросферы.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Определение ущерба от незаконного промысла и загрязнения водоемов.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экономики, учета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экологического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Организацию и технологию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Технологию выращивания живых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Биологию, гидробиологию и паразитологию.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и технические условия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Биотехнологию разведения осетровых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по сбору и обработке гидробиологических проб и материала по питанию молоди в выростных прудах.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методы содержания, выращивания и кормления рыбного потомства и взрослых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и методы биологического анализа рыб, паразитологического осмотра и ихтиопатологических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Эпизоотологическую ситуацию на подведомственных водоемах.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Стандарты и технические условия на разрабатываемую техническую документацию, порядок ее составления и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Методы и средства измерения параметров водной среды,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Последовательность и технику проведения биометрических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эффективность, широкая эрудиция и культура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Инженер-гидрохимик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37.Карточка профессии "Техник-гидрохимик"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3142-0-025 "Техник-рыбовод";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 "Техник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гидрохимик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- без категории;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 среднего уровня квалификации: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и стаж работы в должности среднего уровня квалификации первой категории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и стаж работы в должности среднего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и стаж работы в должности среднего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образование, практический опыт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 среднего уровня квалификации: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стаж работы в должности среднего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стаж работы в должности среднего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стаж работы в должности среднего уровня квалификации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Гидрохимик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поверхностных вод суши в своем регионе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руководством специалиста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руководством специалиста более высокой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руководством специалиста более высокой квалификации выполнение работ по отбору и обработке проб воды и донных отложений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 руководством специалиста более высокой квалификации выполнение работы по отбору проб воды и донных отложений.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проб на содержание загрязняющих веществ по общепринятым методикам.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Изучение загрязнения поверхностных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журнала учета наблюдений и биомассы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Составление ежемесячного и годового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чистоты и порядка в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Обеспечение работоспособности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гидрохимии.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Гидрохимический состав и состояние загрязнения поверхностных вод суши в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директивные документы по организации и методам наблюдений за состоянием водных объектов, статистической обработке результатов, подготовке информационных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направления деятельности и перспективы развития центров и лабораторий по мониторингу природной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труда,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Техник-гидрохимик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38.Карточка профессии "Техник - гидрохимик"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3142-0-025 "Техник-рыбовод";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 "Техник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гидрохимик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- высшей категории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- послесреднее – без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 среднего уровня квалификации: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и стаж работы в должности среднего уровня квалификации первой категории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и стаж работы в должности среднего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и стаж работы в должности среднего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образование, практический опыт; 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Гидрохимик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поверхностных вод суши в своем регионе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поверхностных вод суши в своем регионе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поверхностных вод суши в своем регионе.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поверхностных вод суши в своем регионе.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 проб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проб на соответствие к качеству технической воды действующим стандартам и техническим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ведения рабочих журналов по утвержденной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освоении и внедрении в работу новых методов химического анализов загрязнения водных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Внесение предложений по совершенствованию новых методов химического анализов загрязнения водных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соблюдения техники безопасности и пожарной безопасности при производстве аналитических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подготовке годового отчета по итогам проведенного рыбоводного сезона.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гидрохимии.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Гидрохимический состав и состояние загрязнения поверхностных вод суши в своем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директивные документы по организации и методам наблюдений за состоянием водных объектов, статистической обработке результатов, подготовке информационных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направления деятельности и перспективы развития центров и лабораторий по мониторингу природной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труда,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Инженер-гидрохимик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39.Карточка профессии "Инженер-гидрохимик"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2114-3-008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гидрохимик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- без категории;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специалист высшего уровня квалификации: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по соответствующему направлению подготовки кадров: химическая технология неорганических и органических веществ (химическая технология), рыбное хозяйство (рыбное хозяйство и промышленное рыболовство), производственные и обрабатывающие отрасли (технология продовольственных продуктов (по областям применения) и стаж работы в должности высшего уровня квалификации первой категории не менее трех лет или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по соответствующему направлению подготовки кадров: химическая технология неорганических и органических веществ (химическая технология), рыбное хозяйство (рыбное хозяйство и промышленное рыболовство), производственные и обрабатывающие отрасли (технология продовольственных продуктов (по областям применения) и стаж работы в должности высшего уровня квалификации второй категории не менее двух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по соответствующему направлению подготовки кадров: химическая технология неорганических и органических веществ (химическая технология), рыбное хозяйство (рыбное хозяйство и промышленное рыболовство), производственные и обрабатывающие отрасли (технология продовольственных продуктов (по областям применения) и стаж работы в должности высшего уровня квалификации без категории не менее одного года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образование: высшее (или послевузовское) образование по соответствующему направлению подготовки кадров: химическая технология неорганических и органических веществ (химическая технология), рыбное хозяйство (рыбное хозяйство и промышленное рыболовство), производственные и обрабатывающие отрасли (технология продовольственных продуктов (по областям применения)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профессиональное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гидрохимик, химик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стаж работы в должности высшего уровня квалификации без категории не менее одного года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стаж работы в должности высшего уровня квалификации второй категории не менее двух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стаж работы в должности высшего уровня квалификации первой категории не менее трех лет или стаж работы по специальности не менее пяти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Гидрохимик;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воды условий содержания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качества воды условий содержания рыбы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условий содержания и выращивания рыбы и определение заморных явлении.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воды условий содержания рыбы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воды условий содержания рыбы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загрязнения поверхностных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Расследование случаев аварийного и экстремально высокого загрязнения поверхностных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Обследование зон загрязнения.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информационных материалов для направления в заинтересованные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Внедрение в работу новых методов химических анализов загрязнения водных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Выработка предложений по их совершенствованию.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Контроль за соблюдением техники безопасности и пожарной безопасности при производстве аналитических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гидрохимии.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Гидрохимический состав и состояние загрязнения поверхностных вод суши в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директивные документы по организации и методам наблюдений за состоянием водных объектов, статистической обработке результатов, подготовке информационных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направления деятельности и перспективы развития центров и лабораторий по мониторингу природной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труда,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условий содержания и выращивания рыбы и определение заморных явлении.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условий содержания и выращивания рыбы и определение заморных явлении.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загрязнения поверхностных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отбора проб воды и донных отложений, анализ их на содержание загрязняющих веществ по общепринятым методикам.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качества аналитических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ведения рабочих журналов по утвержденной форме, последующая передача их в головной институт.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работе комиссии по расследованию случаев аварийного и экстремально высокого загрязнения поверхностных вод, обследование зон загрязнения.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информационных материалов для направления в заинтересованные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освоении и внедрении в работу новых методов химического анализов загрязнения водных объектов и дает предложения по их совершенствованию.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Контроль за соблюдением техники безопасности и пожарной безопасности при производстве аналитических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гидрохимии.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Гидрохимический состав и состояние загрязнения поверхностных вод суши в своем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директивные документы по организации и методам наблюдений за состоянием водных объектов, статистической обработке результатов, подготовке информационных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направления деятельности и перспективы развития центров и лабораторий по мониторингу природной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труда,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эффективность, широкая эрудиция и культура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по обработке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40.Карточка профессии "Техник-технолог по обработке рыбы"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 Техник-технолог (технолог) (общий профиль)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по обработке рыбы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- без категории;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техника-технолога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– технолога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 на базе основного среднего образования и практический опыт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без категории: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II категории: стаж работы в должности техника – технолога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стаж работы в должности техника-технолога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руководством специалиста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руководством специалиста более высокой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руководством специалиста более высокой квалификации выполнение работ по организации и управлению технологическими процессами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 руководством специалиста более высокой квалификации разработка способов и режимов (параметров) технологической обработки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Сокращение расхода сырья, материалов, затрат, повышение производительности труда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рецептур полуфабрикатов, кулинарных изделий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Внедрение ресурсо- и природосберегающих малоотходных и безотходных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Внесение изменений в технологическую документацию в связи с пересмотром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технологического нормирования в производстве продуктов из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маркетинговых исследованиях по оценке. потребительских предпочтений и привлекательности продукции из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 конкурентных преимуществ выпускаемых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Участие в выполнении верификации опытных партий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Участие в проведении работ по техническому регулированию производства модифицированной и новой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планирования и проведения маркетинговых исследований по оценке потребительских предпочтений и привлекательности продукции из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программно-целевых моделей исследования для модификации или разработки новой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работ по защите интеллектуальной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верификации опытных партий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Маркетинг и товарная политика пищевой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Методологию научных исследований в технологии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Методологию проектирования продуктов из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Инновационные технологии продукции из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 по обработке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41.Карточка профессии "Техник-технолог по обработке рыбы"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 Техник-технолог (технолог) (общий профиль)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 по обработке рыбы (2 категории)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- высшей категории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- послесреднее – без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техника-технолога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– технолога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образование, практический опыт работы;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технологических процессов на рыбохозяйственных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технологическими процессами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Организационно-управленческое обеспечение технологических процессов на рыбохозяйственных предприятиях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 технологическими процессами на рыбохозяйственных предприятиях;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мероприятий по повышению конкурентоспособности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исследовательских и экспериментальных работ с целью модификации или разработки новой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предложений о патентовании разработанных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выпуска опытных партий и освоение новой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и утверждение технической документации на производство модифицированной и новой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планирования и проведения маркетинговых исследований по оценке потребительских предпочтений и привлекательности продукции из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проведения анализа конкурентных преимуществ выпускаемых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программно-целевых моделей исследования для модификации или разработки новой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проведения работ по защите интеллектуальной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выполнения верификации опытных партий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проведения работ по техническому регулированию производства модифицированной и новой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Маркетинг и товарную политику пищевой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Методологию научных исследований в технологии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Методологию проектирования продуктов из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Инновационные технологии продукции из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по обработке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42.Карточка профессии "Инженер-технолог по обработке рыбы"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2132-9-003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по обработке рыбы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- без категории;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– 1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или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профессиональное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6B08 Сельское хозяйство и биоресурсы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без категории: без предъявления требований к стажу работы или стаж работы в должности техника I категории не менее 3 лет;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категории: стаж работы в должности инженера - технолога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стаж работы в должности инженера - технолога II категории не менее 2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технологической обработки рыбы и морепродуктов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способов и режимов (параметров) технологической обработки рыбы и морепродуктов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способов и режимов (параметров) технологической обработки рыбы и морепродуктов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способы и режимы технологической обработки рыбы и морепродуктов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способов и режимов (параметров) технологической обработки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сокращения расхода сырья, материалов,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повышения производительности труда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рецептуры полуфабрикатов, кулинарных изделий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Внедрение ресурсов и природосберегающих малоотходных и безотходных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Вносение на утверждение изменений в технологическую документацию в связи с пересмотром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технологического нормирования в производстве продуктов из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 маркетинговых исследованиях по оценке потребительских предпочтений и привлекательности продукции из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мероприятий по повышению конкурентоспособности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Проведение исследовательских и экспериментальных работ с целью модификации или разработки новой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Внесение предложений о патентовании разработанных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Организация выпуска опытных партий и освоение новой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Разработка и утверждение технической документации на производство модифицированной и новой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Маркетинг и товарную политику пищевой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Методологию научных исследований в технологии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Методологию проектирования продуктов из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Инновационные технологии продукции из рыбы и морепродуктов.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регламенты по безопасности рыбы и рыбопродукции;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защите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эффективность, саморегуляция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43.Карточка профессии "Механик-наладчик рыбообрабатывающего оборудования"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3115-2-005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Механик-наладчик рыбообрабатывающего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разряд;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(3.0.-1, 3.0.-2) – от стажа работы;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 (3.1.-1, 3.1.-2) – от стажа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 (3.2.-1, 3.2.-2) – от стажа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164, 165, 166, 167, 168, 169 и 170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наладчиком 2 уровня не менее одного года;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механиком-наладчиком (наладчиком) 3.0. уровня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механиком-наладчиком (наладчиком) 3.1. уровня не менее 2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пищевой продукции;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рыбообрабатывающих машин и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наладке, регулированию и ремонту рыбообрабатывающих машин и механизмов под руководством специалиста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наладке, регулированию и ремонту рыбообрабатывающих машин и механизмов под руководством специалиста более высокой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машин и механизмов для выполнения механизированных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механизмов.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Визуальный осмотр и выбор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 запуск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Монтаж агрегатов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Наладка, регулирование и ремонт рыбообрабатывающих машин и механизмов под руководством специалиста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состояния и правильности взаимодействия всех узлов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Предупреждение, выявление и устранение технических неисправностей в работе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Замена и подгонка быстроизнашивающихся деталей и прокладок, монтаж и балансировка.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Опробование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за работой оборудования и отдельных частей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Наладка и регулирование узлов и механизмов в процессе работы обслуживаемого оборудования, участие в различных видах ремонта, испытании и сдаче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Составление заявок на замену изнашиваемых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Смазка обслуживаемого оборудования, набивка сальников.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Наладка, регулирование и ремонт механизированных и автоматизированных линий, узлов и деталей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Наладка и регулирование узлов и механизмов в процессе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выполнении различных видов ремонта обслуживаемого оборудования, включая капитальный, испытаний и сдаче в эксплуатацию под рабочей нагрузкой.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эксплуатации обслуживаемого оборудования, регулирования, выявления и устранения неисправностей в его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режимы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разборки, сборки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ремонта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конструктивные особенности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Причины, вызывающие неполадки в работе оборудования, способы выявления и устранения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разборки, сборки и регулирования, инструкцию по эксплуатации и ремонту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запаса быстроизнашивающихся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наладки оборудования в производстве рыбной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Применяемые контрольно-измерительные инструменты и порядок пользования ими при выполнении 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конструктивные особенности механизированных и автоматизированных линий, узловых и деталей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наладки, взаимодействия и синхронности работы узлов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Причины, вызывающие неполадки в работе обслуживаемого оборудования, способы их выявления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разборки, сборки и регулирования, инструкцию по эксплуатации и ремонту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порядок пользования контрольно-измерительными приборами и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составления эскизов на несложные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Описание систем, компонентов, режима функционирования и порядок эксплуатации техники их классификацию.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Описание систем, принципов и режима работы функциональных механизмов и их эксплуатационных параметров, транспортирующих средств с механическим приводом.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Описание рабочих процедур, этапов работы, механизмов и технических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Выбор, монтаж и установку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Технические характеристики, конструктивные особенности, назначение, принципы работы и порядок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осмотра машин и оборудования и обнаружения и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Механик-наладчик рыбообрабатывающего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44.Карточка профессии "Механик-наладчик рыбообрабатывающего оборудования"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3115-2-005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Механик-наладчик рыбообрабатывающего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- 6 разряд;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– 7 разряд.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(4.0.-1, 4.0.-2) – от стажа работы;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– 7 разряд (4.1.-1, 4.1.-2) – от стажа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171, 172, 173, 174, 175 и 176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образование, практический опыт или 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уровень: стаж работы механиком-наладчиком (наладчиком) 5 разряда не менее 2 лет;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уровень: стаж работы механиком-наладчиком (наладчиком) 6 разряда не менее 2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пищевой продукции;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рыбообрабатывающих машин и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функционирования, обслуживания и контроля работы рыбоперерабатывающего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функционирования, обслуживания и контроля работы рыбоперерабатывающего оборудования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осмотр и контроль готовности рыбообрабатывающих машин и механизмов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Монтаж и установка агрегатов и оптимальных режимов работы двигателя и оборудования по сезонам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на пригодность к эксплуатации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Демонтаж агрегатов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порядок хранения рыбообрабатывающих оборудования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и технический осмотр готовности оборудования и механизмов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Инструктаж рабочих, занятых эксплуатацией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Наладка, регулирование, ремонт системы управления оборудованием технологических линий на базе микропроцессорной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Наладка и диагностика периферийного оборудования линий с применением тестовых программ и средств системы управления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Коррекция тестовых и технологических программ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и систематизация отказов в работе технологического оборудования и разработка рекомендаций по их выявлению и устранению с применением языка программирования, используемого в системе автоматизированного управления оборудованием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загрузке, ограничению веса и размеров негабаритного рыбообрабатывающего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Описание этапов работы, механизмов и технических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Описание систем и механизмов отдельных компонентов и деталей транспортирующих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Описание методов контроля за безопасной, эффективной работой рыбообрабатывающей техники, мониторинг и контроль механизмов и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Описание рабочих процедур и этапов работы, настроек машин и управления для вождения, по безопасной установке, монтажу, демонтажу, обработке и хранению оборудования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Описание механизмов систем автоматического управления, сигнализации и характеристик специализированных рыбопромысловых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характеристики, конструктивные особенности, назначение, принципы работы и порядок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конструктивные особенности автоматизированных, автоматических линий и высокопроизводительных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обслуживания, наладки, ремонта, оборудования в производстве рыбной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пользования и устройство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коррекции тестовых и технологических программ управления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Практическое применение языка программирования, используемого в системе автоматизированного управления оборудованием линий в производстве пищевой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эффективность, саморегуляция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рыбообрабатывающего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45.Карточка профессии "Оператор рыбообрабатывающего оборудования"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6223-0-002 "Оператор рыбообрабатывающего оборудования"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8161-3-006 "Оператор рыбокоптильной механизированной линии"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рыбообрабатывающего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4 разряд;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– 5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4 разряд (3.0.-1, 3.0.-2) – от стажа работы;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– 5 разряд (3.1.-1, 3.1.-2) – от стажа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100, 102 и 103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07211100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пищевых концентратов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3W07211101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консервов и пищеконцентратов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оператором 2 уровня не менее одного года;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оператором 3.0. уровня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оператором 3.1. уровня не менее 2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коптильной установки;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рыбокоптильной механизированной линии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технологического процесса копчения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копчения холодным или горячим способом в коптильных установках, механизированной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копчения холодным или горячим способом в коптильных установках, механизированной линии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копчения холодным или горячим способом в коптильных установках, механизированной линии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технологического процесса копчения рыбы холодным или горячим способом в коптильных установках (камерах) периодического и непрерывного действия под руководством оператора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Загрузка дымо-генераторов топливом.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Раскладывание и разжигание топлива на полу коптильных камер.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Очистка коптильных камер.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технологического процесса копчения рыбы холодным или горячим способом в коптильных установках (камерах) периодического и непрерывного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с помощью средств автоматики и контрольно-измерительных приборов выполнения технологических режимов копчения рыбы в зависимости от видового и размерного состава, способов разделки, содержания жира и качества поступающего на копчение рыбного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бесперебойной работы коптильных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Предупреждение и устранение причин отклонения от нормального технологического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показателей качества готовой рыбной продукции, ее соответствия нормативно-технической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Обслуживание контрольно-измерительных приборов, дымо-генераторов.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Ведение записей в журнале.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эксплуатации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Систему сигнализации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принципы действия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способы выгрузки рыбы из 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Загрузка рыбообрабатывающего оборудования, механизированных линий по копчению, вялке и скороморозильных аппаратов для разных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журнала учета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Терминологию, применяемую в специальной и справочной литературе, рабочих программах и инструкциях по эксплуатации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Технический порядок обслуживания дымо-генераторов.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Физико-химические свойства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Параметры и режим технологического процесса копчения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Нормы выхода и сортности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Методы нанизывания рыбы на шомпола машин и загрузки их в клетки.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режимы замораживания, глазирования рыбы и рыбопродукции.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обслуживания дымо-генераторов.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особенности, назначение, принципы работы и порядок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Конструкции коптильных установок и линий и порядок их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и сортности готовой рыбной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и схемы гидравлики, кинематики.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эффективность, саморегуляция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рыбообрабатывающего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46.Карточка профессии "Оператор рыбообрабатывающего оборудования"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6223-0-002 "Оператор рыбообрабатывающего оборудования"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8161-3-006 "Оператор рыбокоптильной механизированной линии"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рыбообрабатывающего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(4.0.-1, 4.0.-2) – от стажа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100, 101, 102 и 103 Единого тарифно-квалификационного справочника работ и профессий рабочих.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образование, практический опыт или 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07211100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пищевых концентратов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3W07211101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консервов и пищеконцентратов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уровень: стаж работы оператором 3.2. уровня не менее 2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коптильной установки;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рыбокоптильной механизированной линии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технологического процесса копчения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копчения холодным или горячим способом в коптильных установках, механизированной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копчения холодным или горячим способом в коптильных установках, механизированной линии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копчения деликатесной рыбы (осетровой, лососевой и иных видов)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технологического процесса копчения деликатесной рыбы (осетровой, лососевой и иных видов).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с помощью средств автоматики и контрольно-измерительных приборов выполнения технологических режимов копчения рыбы в зависимости от видового и размерного состава, способов разделки, содержания жира и качества поступающего на копчение рыбного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бесперебойной работы коптильных установок.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процесса консервирования рыб с применением поваренной соли, соды, и других консервирующих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способы разделки рыбы осетровых и лососевых видов на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разделки рыбы всех видов на пласт, полупласт, филе, спинку и тешу, способы посола рыбы, разделанной на балык.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выявления и устранения неполадок и дефектов в работе коптильных установок и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компетентность, ориентация на результат и эффективность, саморегуляция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(врачебное профессионально-консультативное заключение) по форме № 075/у), прохождение инструктажа по безопасности и охране труда, справка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32368 "Методы испытаний химической продукции, представляющей опасность для окружающей среды. Оценка репродуктивной способности рыб".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33219 "Руководство по содержанию и уходу за лабораторными животными. Правила содержания и ухода за рыбами, амфибиями и рептилиями".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стандарт Республики Казахстан СТ РК GB/Т 27638 "Технические нормы перевозки живой рыбы".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№ 22694).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№ 15665).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Механик-наладчик рыбообрабатывающего оборудования</w:t>
            </w:r>
          </w:p>
        </w:tc>
      </w:tr>
    </w:tbl>
    <w:bookmarkStart w:name="z2057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22"/>
    <w:bookmarkStart w:name="z205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Наименование государственного органа: Министерство сельского хозяйства Республики Казахстан.</w:t>
      </w:r>
    </w:p>
    <w:bookmarkEnd w:id="523"/>
    <w:bookmarkStart w:name="z205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Насырханова Б.К. 8 771 375 80 45; Елемесов К.А. 8 7079070488.</w:t>
      </w:r>
    </w:p>
    <w:bookmarkEnd w:id="524"/>
    <w:bookmarkStart w:name="z206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Организации (предприятия), участвующие в разработке: Некоммерческое акционерное общество "Национальный аграрный научно-образовательный центр", Некоммерческое акционерное общество "Казахский агротехнический исследовательский университет имени Сакена Сейфуллина".</w:t>
      </w:r>
    </w:p>
    <w:bookmarkEnd w:id="525"/>
    <w:bookmarkStart w:name="z206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Насырханова Б.К. 8 771 375 80 45.</w:t>
      </w:r>
    </w:p>
    <w:bookmarkEnd w:id="526"/>
    <w:bookmarkStart w:name="z206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Сыздыков К.Н. 8 777 952 92 80.</w:t>
      </w:r>
    </w:p>
    <w:bookmarkEnd w:id="527"/>
    <w:bookmarkStart w:name="z206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Отраслевой совет по профессиональным квалификациям: протокол заседания отраслевого совета по профессиональным квалификациям в сфере сельского хозяйства и ветеринарии от 25 октября 2024 года № 5.</w:t>
      </w:r>
    </w:p>
    <w:bookmarkEnd w:id="528"/>
    <w:bookmarkStart w:name="z206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Национальный орган по профессиональным квалификациям: заключение акционерного общества "Центр развития трудовых ресурсов" от 22 октября 2024 года № 3981.</w:t>
      </w:r>
    </w:p>
    <w:bookmarkEnd w:id="529"/>
    <w:bookmarkStart w:name="z206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Национальная палата предпринимателей Республики Казахстан "Атамекен": письмо-согласование от 5 сентября 2024 года № 11835/20.</w:t>
      </w:r>
    </w:p>
    <w:bookmarkEnd w:id="530"/>
    <w:bookmarkStart w:name="z206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Номер версии и год выпуска: версия 1, 2024 года.</w:t>
      </w:r>
    </w:p>
    <w:bookmarkEnd w:id="531"/>
    <w:bookmarkStart w:name="z206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Дата пересмотра: 7 ноября 2027 года.</w:t>
      </w:r>
    </w:p>
    <w:bookmarkEnd w:id="5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