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2b87" w14:textId="5ee2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26 июня 2024 года № 223 "Об утверждении лимитов изъятия рыбных ресурсов и других водных животных с 1 июля 2024 года по 1 июля 2025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21 ноября 2024 года № 381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июня 2024 года № 223 "Об утверждении лимитов изъятия рыбных ресурсов и других водных животных с 1 июля 2024 года по 1 июля 2025 года"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 рыбных ресурсов и других водных животных с 1июля 2024 года по 1 июля 2025 года,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13. Аральское (Большое) море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Актюбинской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Кызылординской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679,73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Жамбылская область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Сенгирбай-2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0, 609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0, 147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0, 197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Сенгирбай-3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1, 585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0, 326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0, 349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Майбулак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1, 627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0, 902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0, 725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 Акколь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2, 448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0, 341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1, 650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0, 343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0, 388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0, 401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0, 612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0, 122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Бекнур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0, 542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0, 096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Багара-2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1, 034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0, 078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Сенгирбай-1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3, 087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0, 477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0, 476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1, 066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Кайнар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0, 631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0, 232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0, 177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Коктем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0, 835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0, 132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0, 198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1, 872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0, 287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0, 396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0, 622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Каракайнар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0, 961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0, 198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0, 397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1, 242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1, 299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 Камкалы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5, 785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0, 783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1, 321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1, 541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1, 027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Шаповаловка-2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7, 886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0, 862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1, 197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0, 907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0, 842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229, 67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33, 27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33, 2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Корейское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0, 642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0, 345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0, 176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Актобе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0, 546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0, 193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Сарыбалдак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6, 286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0, 570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0. 282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2, 785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0, 739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0, 715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0, 677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0, 392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0, 593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0, 485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0, 422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277, 563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13, 824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46, 556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7, 44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153, 647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0, 985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1, 951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9. Костанайская область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Верхне-Тобольское водохранилище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Тентексор (Тыныксор)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Улы-Жиланчик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Сарыоба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120, 5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Карасор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Бидаик (Солдатское)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42, 5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Речное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Желкуарское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Койбагар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Кызыл-Жарское водохранилище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Акжар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Жаркаин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 (Мокрое)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Саз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Торгай (Акиин)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Айнаколь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Убаган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Мазарево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Прудок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Бикень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Мурзаколь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Колесниково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Валерьяновская балка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Коняево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Прочие**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107, 36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1219, 76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94, 55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первого официального опубликования.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