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bd378" w14:textId="6cbd3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запуске пилотного проекта по интеграции информационных систем Министерства сельского хозяйства Республики Казахстан с информационными системами Министерства цифрового развития, инноваций и аэрокосмической промышленности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сельского хозяйства Республики Казахстан от 12 ноября 2024 года № 375 и Министр цифрового развития, инноваций и аэрокосмической промышленности Республики Казахстан от 13 ноября 2024 года № 702/НҚ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Реализовать пилотный проект по интеграции информационных систем Министерства сельского хозяйства Республики Казахстан с информационными системами Министерства цифрового развития, инноваций и аэрокосмической промышленности Республики Казахстан (далее – Пилотный проект).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Обеспечить интеграцию: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информационной системы "Единая автоматизированная система управлениями отраслями агропромышленного комплекса "Е-agriculture" (далее – ЕАСУ) с информационными системами "Национальный шлюз Республики Казахстан" и "Единое хранилище электронных данных";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информационной системы "Государственная информационная система субсидирования" (далее – ГИСС) с информационной системой "Единый государственный кадастр недвижимости".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сельского хозяйства Республики Казахстан совместно с Министерством цифрового развития, инноваций и аэрокосмической промышленности Республики Казахстан в рамках реализации Пилотного проекта и до ввода в промышленную эксплуатацию своей информационной системы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интеграции объектов информатизации "электронного правительства", утвержденных приказом исполняющего обязанности Министра информации и коммуникаций Республики Казахстан от 29 марта 2018 года № 123 (зарегистрирован в Реестре государственной регистрации нормативных правовых актов № 16777), обеспечить реализацию интеграции государственных услуг, оказываемых через Единую автоматизированную систему управления отраслями агропромышленного комплекса "Е-agriculture" и государственную информационную систему субсидирования, по перечню согласно приложению к настоящему совместному приказу посредством подачи заявки в "Smart Bridge".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сельского хозяйства Республики Казахстан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информационное взаимодействие информационных систем в рамках предоставления достоверных данных по индивидуальным идентификационным и бизнес-идентификационным номерам сельскохозяйственных товаропроизводителей при оказании государственных услуг";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подключение к государственному сервису контроля доступа к персональным данным (далее – сервис КДП) посредством подачи заявки в "Smart Bridge";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оказании государственных услуг в рамках Пилотного проекта обеспечить получение согласия субъекта персональных данных или его законного представителя посредством сервиса КДП в соответствии с законодательством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персональных данных и их защите"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сельского хозяйства Республики Казахстан согласно подпунктам 1) и 5-1)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38, подпунктам 4) и 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и </w:t>
      </w:r>
      <w:r>
        <w:rPr>
          <w:rFonts w:ascii="Times New Roman"/>
          <w:b w:val="false"/>
          <w:i w:val="false"/>
          <w:color w:val="000000"/>
          <w:sz w:val="28"/>
        </w:rPr>
        <w:t>пунктов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 "Об информатизации", единым требованиям в области информационно-коммуникационных технологий и обеспечения информационной безопасности,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2016 года № 832 (далее – Единые требования) обеспечить: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срок до 31 марта 2025 года проведение испытаний ЕАСУ и ГИСС на соответствие требованиям информационной безопасности и получение протоколов с положительными результатами;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мер по соответствию Единым требованиям;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оперативного центра информационной безопасности (далее – ОЦИБ) и взаимодействия ОЦИБ с Национальным координационным центром информационной безопасности в соответствии с Едиными требованиями.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Министерству сельского хозяйства Республики Казахстан совместно с Акционерным обществом "Национальные информационные технологии" (по согласованию) и Некоммерческим акционерным обществом "Государственная корпорация "Правительство для граждан" (по согласованию) в целях реализации Пилотного проекта обеспечить подключение к необходимым сервисам по технической части, посредством платформы "Smart Bridge".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совместного приказа возложить на курирующих соответствующее направление вице-министров сельского хозяйства и цифрового развития, инноваций и аэрокосмической промышленности Республики Казахстан.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Настоящий совместный приказ вводится в действие со дня его первого официального опубликования и действует в течение двенадцати месяцев.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промышленности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702/НҚ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2024 года № 375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услуг, оказываемых через Единую автоматизированную систему управления отраслями агропромышленного комплекса "Е-agriculture" и государственную информационную систему субсидирования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Государственные услуги, оказываемые через Единую автоматизированную систему управления отраслями агропромышленного комплекса "Е-agriculture"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Модуль "Карантин растений"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Выдача карантинного сертификата на перемещение подкарантинной продукции на территории Республики Казахстан.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Выдача фитосанитарного сертификата на вывоз подкарантинной продукции за пределы Республики Казахстан.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Модуль "Государственная регистрация сельскохозяйственной техники"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регистрация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регистрация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Ежегодный государственный технический осмотр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Прием экзаменов и выдача удостоверений на право управления тракторами и изготовленными на их базе самоходными шасси, и механизмами, самоходными сельскохозяйственными, мелиоративными и дорожно-строительными машинами, а также специальными машинами повышенной проходимости.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Модуль "Ветеринарная безопасность"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Выдача ветеринарного сертификата на перемещаемые (перевозимые) объекты при экспорте.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Выдачи ветеринарно-санитарного заключения на объекты государственного ветеринарно-санитарного контроля и надзора.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Выдача ветеринарной справки.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Выдача разрешения на экспорт, импорт и транзит перемещаемых (перевозимых) объектов с учетом оценки эпизоотической ситуации на соответствующей территории.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Выдача ветеринарного сертификата на перемещаемые (перевозимые) объекты при импорте.</w:t>
      </w:r>
    </w:p>
    <w:bookmarkEnd w:id="33"/>
    <w:bookmarkStart w:name="z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Государственные услуги, оказываемые через государственную информационную систему субсидирования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Субсидирование затрат перерабатывающих предприятий на закуп сельскохозяйственной продукции для производства продуктов ее глубокой переработки.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Субсидирование затрат ревизионных союзов сельскохозяйственных кооперативов на проведение внутреннего аудита сельскохозяйственных кооперативов (для юридических лиц).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Субсидирование развития систем управления производством сельскохозяйственной продукции.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Субсидирование развития семеноводства.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Субсидирование стоимости удобрений (за исключением органических).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Субсидирование стоимости услуг по подаче воды сельскохозяйственным товаропроизводителям.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Субсидирование в рамках гарантирования займов и страхования займов субъектов агропромышленного комплекса.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Субсидирование производства многолетних насаждений.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Субсидирование производства приоритетных культур.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Субсидирование ставок вознаграждения при кредитовании субъектов агропромышленного комплекса, а также лизинге на приобретение сельскохозяйственных животных, техники и технологического оборудования.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Субсидирование по возмещению части расходов, понесенных субъектом агропромышленного комплекса при инвестиционных вложениях.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Субсидирование ставок вознаграждения при кредитовании субъектов рыбного хозяйства.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Субсидирование по возмещению части расходов, понесенных субъектом рыбного хозяйства, при инвестиционных вложениях.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