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e012" w14:textId="bb4e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сельского хозяйства Республики Казахстан от 5 июня 2018 года № 240 "Об утверждении натуральных норм обеспечения ветеринарного контрольного поста, фитосанитарного контрольного поста, а также государственного инспектора по карантину растений, государственного ветеринарно-санитарного инспектора"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октября 2024 года № 355. Утратил силу приказом и.о. Министра сельского хозяйства Республики Казахстан от 22 апреля 2025 года № 119.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22.04.2025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5 июня 2018 года № 240 "Об утверждении натуральных норм обеспечения ветеринарного контрольного поста, фитосанитарного контрольного поста, а также государственного инспектора по карантину растений, государственного ветеринарно-санитарного инспектора" (зарегистрирован в Реестре государственной регистрации нормативных правовых актов № 17153)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государственного инспектора по карантину растений, государственного ветеринарно-санитарного инспектора,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сельского хозяйства Республики Казахстан.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2024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2018 года № 240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государственного инспектора по карантину растений, государственного ветеринарно-санитарного инспектора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положенности прочих машин и оборудования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инспектора по карантину растений и государственного ветеринарно-санитарного инспектора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Мобильный планшет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государственного ветеринарно-санитарного инспектора, осуществляющего ветеринарно-санитарный контроль и надзор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