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38c4" w14:textId="d7b3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28 сентября 2022 года № 302 "Об утверждении натуральных норм государственных учреждений в сфере государственного контроля за использованием и охраной земель"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4 октября 2024 года № 339. Утратил силу приказом Министра сельского хозяйства Республики Казахстан от 29 апреля 2025 года № 134.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29.04.2025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сентября 2022 года № 302 "Об утверждении натуральных норм государственных учреждений в сфере государственного контроля за использованием и охраной земель"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в сфере государственного контроля за использованием и охраной земель,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 года № 302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государственных учреждений в сфере государственного контроля за использованием и охраной земель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Натуральные нормы специальных транспортных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автомобиль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государственного контроля за использованием и охраной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управлению земельными ресурсами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управлению земельными ресурсами Министерства сельского хозяйства Республики Казахстан, в том числе: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Натуральные нормы специального оборудования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навигатор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транспортное средство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управлению земельными ресурсами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Гражданский беспилотный летательный аппарат (мультикоптер) с планшетом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транспортное средство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управлению земельными ресурсами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со стилусом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государственного инспектора по использованию и охране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управлению земельными ресурсами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 нагрудный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государственного инспектора по использованию и охране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управлению земельными ресурсами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измерительная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 метров)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государственного инспектора по использованию и охране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управлению земельными ресурсами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измерительная (100 метров)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государственного инспектора по использованию и охране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управлению земельными ресурсами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видеонаблюдения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рабочий кабинет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управлению земельными ресурсами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государственного инспектора по использованию и охране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управлению земельными ресурсами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Компьютер-моноблок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государственного инспектора по использованию и охране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управлению земельными ресурсами Министерства сельского хозяйства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