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a4e7" w14:textId="daea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рыбных ресурсов и других водных животных с 1 июля 2024 года по 1 июля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2024 года №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c 01.07.2024.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рыбных ресурсов и других водных животных с 1 июля 2024 года по 1 июля 2025 года,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июля 2024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223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изъятия рыбных ресурсов и других водных животных с 1 июля 2024 года по 1 июля 2025 года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приказами и.о. Министра сельского хозяйства РК от 11.09.2024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21.11.2024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23.01.2025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с предустьевым пространством, включая буферную зону особо охраняемой природной территории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"Ак-Жайык"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с предустьевым пространством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Атырауской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Мангистауской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0,604********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0,476********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Берш********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Толстолобик********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2224,246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8636,459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703,806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1317,811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6,236 *********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2531,444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51200,522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областей,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(включая область Жетісу)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Река Иле и водоемы дельты реки Иле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дельты реки Иле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Алакольская система озер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568,7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Капшагай на реке Иле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1350,6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Водохранилище Буктырма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Горно-долинная и горная часть,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Озерно-речная часть в пределах Восточно-Казахстанской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Озерно-речная часть в пределах области Абай,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2785,1996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Озеро Жайсан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6131,3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Шульбинское водохранилище на реке Ертис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Восточно-Казахстанской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области Абай,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467,14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Усть-Каменогорское водохранилище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24,91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Река Ертис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Восточно-Казахстанской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области Абай,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83,9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Аральское (Малое) море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Змееголов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6362,196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Река Сырдария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Аральское (Большое) море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776,03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Шардаринское водохранилище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2275,94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Есиль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11,705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Силеты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Северо-Казахстанской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14,66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Река Тобол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Река Нура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Акмолинской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Карагандинской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Канал имени Каныша Сатпаева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Павлодарской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Рипус*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225,59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Область Абай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Линьковое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Сарыбулак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селе Бек-Карьер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селе Андроновка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Акмолинская область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Чаглинское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Шийшалкар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(Павловское)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Астанинское (Вячеславское)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Кояндинское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Новожуравлевское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 (Ханское)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 (Пухальское)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Козымамырауык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 (Красно-Майское)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45,05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Актюбинская область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и Малый Жаланаш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Ойсылкара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Хобда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</w:t>
            </w: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Алматинская область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Михайловское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1,461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Восточно-Казахстанская область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Барашевка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Малая Таловка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селе Степное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Бородинское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Маймекен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Восток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Колбала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Улан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Копань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Жамбылская область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0, 609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0, 147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0, 326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Майбулак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Акколь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2, 448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0, 388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Бекнур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Багара-2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1, 034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Сенгирбай-1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3, 087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Кайнар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0, 631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Коктем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0, 835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0, 132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0, 198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0, 078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0, 287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0, 396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Каракайнар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0, 198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0, 366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 Камкалы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1, 027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Шаповаловка-2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7, 886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229, 67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33, 27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0, 642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0, 176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Актобе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0, 546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Сарыбалдак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6, 286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0, 570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0. 282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0, 739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0, 392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0, 593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277, 563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13, 824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46, 556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7, 44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153, 647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1, 951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Параграф 7. Западно-Казахстанская область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Сарышаганак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Рыбный Сакрыл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Солянка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19,97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80,12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Карагандинская область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Ботакара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Ащисуйское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Ишимское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Костанайская область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Верхне-Тобольское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Тентексор (Тыныксор)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Улы-Жиланчик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Карасор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Бидаик (Солдатское)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Речное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Желкуарское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Койбагар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 водохранилище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Акжар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Жаркаин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Каракамыс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(Мокрое)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Торгай (Акиин)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Убаган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Мазарево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Прудок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Бикень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Мурзаколь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Колесниково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Валерьяновская балка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Коняево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107, 36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1219, 76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Кызылординская область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Камбаш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Лайколь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Суыкколь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Жарыкколь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Карашалан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Котанколь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Каязды-Бидайколь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Бутбасай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Жанадария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Майлыозек-Куандария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Караозек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Байсары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Калгандария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1059,893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33,761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Длиннопалый рак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язъ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 район Аккулы)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 (Баянаул)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ГРЭС-2, участок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Шиганак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Тобылгысор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 (Актогайский район)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Кутаяк-сор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Алкамерген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ГРЭС-1, уч. 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1110,331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920,212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Северо-Казахстанская область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Киши-карой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Шаглы-Тенгиз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Пасынки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 (Кызылжарский район) №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Салкынколь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Калдарь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Коржанкуль Малый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Жетыколь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 (Домашнее)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Биесойган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Лебеденок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(Есильский)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 (Аккайынский)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 (Воскресеновка)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Долгое Большое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Никульское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Чалково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Беленок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Утиное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 (Жамбылский)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Шубное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Моховое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Окунево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Придворное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Чебачки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Айдарбек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Тулубай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Сафонково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105,11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Область Ұлытау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Бидаикское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Жездинское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Туркестанская область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Коксарайское водохранилище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281,373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Богенское водохранилище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2,969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вылова осетровых видов рыб для научно-исследовательского лова;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*****квота вылова для научно-исследовательского лова;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квота вылова для любительского (спортивного) рыболовства, лова в воспроизводственных целях, научно-исследовательского и контрольного лова;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*********квота вылова только для закрепленных за пользователями участков предустьевого пространства реки Кигаш.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