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b666d" w14:textId="7db66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профессионального стандарта "Деятельность, связанная с искусственным осеменением животных"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сельского хозяйства Республики Казахстан от 12 февраля 2024 года № 56.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 профессиональных квалификациях"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профессиональный 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"Деятельность, связанная с искусственным осеменением животных".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научного обеспечения Министерства сельского хозяйства Республики Казахстан в установленном законодательном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электронной копии настоящего приказа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включения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 ресурсе Министерства сельского хозяйства Республики Казахстан.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Министра сельского хозяйства 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2" w:id="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труда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социальной защиты населения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Министра сельского хозяйства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февраля 2024 года № 56</w:t>
            </w:r>
          </w:p>
        </w:tc>
      </w:tr>
    </w:tbl>
    <w:bookmarkStart w:name="z1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Профессиональный стандарт: "Деятельность, связанная с искусственным осеменением животных"</w:t>
      </w:r>
    </w:p>
    <w:bookmarkEnd w:id="8"/>
    <w:bookmarkStart w:name="z1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Область применения профессионального стандарта: Настоящий профессиональный стандарт применяется для зооинженеров, специализирующих на подготовке, проведение и последующего контроля по направлению искусственного осеменения животных.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настоящем профессиональном стандарте применяются следующие термины и определения: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аноцервикальный способ осеменения – введение семяни в шейку матки на 6-7 см рукой в стерильной перчатке, с использованием стерильных полиэтиленовых ампул и укороченных полиэтиленовых или полистироловых катеторов; 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биотехнология размножения сельскохозяйственных животных – совокупность методов управления процессом размножения сельскохозяйственных животных с целью максимального использования их воспроизводительной способности и повышения продуктивности;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государственный регистр племенных животных – свод данных о количественном, качественном и породном составе племенных животных;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искусственное осеменение сельскохозяйственных животных – метод воспроизведения сельскохозяйственных животных, заключающийся во взятии спермы у самцов и введении ее в половые органы самок;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племенное животное – чистопородное животное, соответствующее стандарту породы и зарегистрированное в республиканской палате в порядке, установленном законодательством Республики Казахстан о племенном животноводстве;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племенная книга – свод данных о наиболее ценных по происхождению, продуктивности и иным качествам племенных животных определенной породы;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племенная продукция (материал) – племенное животное, а также семя, эмбрионы, инкубационное яйцо, суточные цыплята, икра, личинки и молодь рыб, племенные матки пчел, племенные пчелиные семьи и пчелопакеты, полученные от племенных животных;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оценка качества семени – исследование полученного биоматериала на качество и определения густоты и активности спермиев, с использованием микроскопа, лабораторных весов и фотометра;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яловость – процент недополучения приплода от самок в течении года;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визоцервикальный способ осеменения – введение спермы в шейку матки на глубину 4-6 см с использованием шприца-катетера и влагалищного зеркала; 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искусственное осеменение – метод размножения животных, при котором оплодотворение осуществляется путем введения спермы в половые пути самки при помощи различного ветеринарного инструментария; 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ректоцервикальный способ осеменения – данный метод заключается в введении спермы в шейку матки с ее фиксацией и контролем через прямую кишку;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разбавление – процесс, при котором увеличивается срок хранения материала во избежание потерь в активности спермиев, с разбавлением в специально разработанной среде. Разбавление осуществляется при помощи водяной бани и дозатора;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сохранение семенного материала – процесс увеличения срока хранения спермы при помощи специальных аппаратов, в частности сосуда Дьюара. Материал хранят в замороженном состоянии в жидком азоте;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введение семени – помещение самок в станок и фиксирование, с последующим использованием искусственного осеменения в соответствии с выбранной методикой;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физиологическая половозрелость – способность особей сельскохозяйственных животных проявлять половые инстинкты и образовывать половые клетки, созревшие для оплодотворения;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получение семени – осуществление манипуляции с помощью искусственной вагины или чучела. Осуществление забора генетического материала у быков 2-4 раза в неделю, у баранов – по 2-3 раза ежедневно, у жеребцов – 1 раз в сутки. Для забора семени хряка используют чучело свиньи. Садка осуществляется один раз в 2-3 дня.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изменением, внесенным приказом и.о. Министра сельского хозяйства РК от 18.09.2024 </w:t>
      </w:r>
      <w:r>
        <w:rPr>
          <w:rFonts w:ascii="Times New Roman"/>
          <w:b w:val="false"/>
          <w:i w:val="false"/>
          <w:color w:val="000000"/>
          <w:sz w:val="28"/>
        </w:rPr>
        <w:t>№ 322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настоящем профессиональном стандарте применяются следующие сокращения: 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ОКЭД – общий классификатор видов экономической деятельности;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ОРК – отраслевая рамка квалификаций;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ЕТКС – единый тарифно–квалификационный справочник;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КС – квалификационный справочник должностей руководителей, специалистов и других служащих, разработанный и утвержденный в соответствии с подпунктом 16-1) статьи 16 Трудового кодекса Республики Казахстан.</w:t>
      </w:r>
    </w:p>
    <w:bookmarkEnd w:id="33"/>
    <w:bookmarkStart w:name="z43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Паспорт профессионального стандарта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Название профессионального стандарта: Деятельность, связанная с искусственным осеменением животных.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Код профессионального стандарта: A01620020.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Указание секции, раздела, группы, класса и подкласса согласно ОКЭД: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 Сельское, лесное и рыбное хозяйство: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 Растениеводство и животноводство, охота и предоставление услуг в этих областях;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01.6 Деятельность, способствующая выращиванию сельскохозяйственных культур и разведению животных и деятельность по обработке урожая;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01.62 Деятельность, способствующая животноводству;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01.62.0Деятельность, способствующая животноводству.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Краткое описание профессионального стандарта: Введение спермы животного в половые пути самки искусственным методом, при котором сперму у самца получают заблаговременно. Используется в животноводстве и птицеводстве для получения большого количества потомства от ценных племенных самцов с использованием новых технологий. 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Перечень карточек профессий: 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Рабочий по уходу за животными - 3 уровень ОРК;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Санитар ветеринарный - 3 уровень ОРК;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Зоотехник - 4 уровень ОРК;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Техник по племенному делу - 4 уровень ОРК;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Техник по искусственному осеменению животных - 4 уровень ОРК.</w:t>
      </w:r>
    </w:p>
    <w:bookmarkEnd w:id="49"/>
    <w:bookmarkStart w:name="z59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Карточки профессий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Карточка профессии "Рабочий по уходу за животными":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6129-0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6129-0-011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 по уходу за животными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других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ЕТКС выпуск. 64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Неквалифицированный рабочий в производстве смешанной растениеводческой и животноводческой продукции.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 образование (рабочие профессии)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Зоотехния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требований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Уход за сельскохозяйственными животными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Кормление и поение птицы.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Содержание и уборка.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Разведение.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Транспортировка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Кормление и поение птицы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Приготовление и раздача кормов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Готовить корма для разных групп и возрастов животных в соответствии с рецептом.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Определять нормы кормов.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Определять свежесть кормов.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Раздавать корма.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Хранить корма и кормовые добавки.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Основные рецепты кормов для разных групп и половозрастных животных.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Нормы кормов для разных групп и возрастов животных. Потребность в белках, витаминах и минеральных веществах содержащихся видов птиц.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Зоогигиенические и ветеринарные правила при содержании, кормлении животных и уходе за ними.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Ручные и механические способы раздачи корма.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Технологии хранения кормов и кормовых добавок.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Обеспечивать поением водой животных разных групп.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Пропаивать лекарственными препаратами.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Особенности поения разных групп животных.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Технику пропаивания животных лекарственными препаратами.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и уборка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животных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Поддерживать температурный режим, влажность и освещение в соответствии с новой технологией.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2.Обеспечивать животных дополнительными необходимыми условиями существования.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Формировать группы/пары при совместном содержании.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Контроль за состоянием и поведением животных.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Поддерживать санитарный режим.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Участвовать в зооветеринарных мероприятиях.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Технологию содержания разных групп животных.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Принципы формирования групп/пар при совместном содержании.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Основы поведения и физиологии животных.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Зоогигиенические и ветеринарные правила при содержании, кормлении животных и уходе за ними.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Симптомы заболевания животных.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уборки животноводческих помещений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Проводить сухую и влажную уборку мест содержания животных.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Чистить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Убирать навозы.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Проводить дезинфекцию, дезинсекцию, дератизацию мест содержания животных.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Сменять подстилку, настил и/или грунт.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Порядок проведения сухой и влажной уборки и чистки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Правила проведения дезинфекции, дезинсекций и дератизаций.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Настройка дезинфекционных установок, опрыскивателей.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Зоогигиенические и ветеринарные правила при содержании, кормлении и уходе животных.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3:</w:t>
            </w:r>
          </w:p>
          <w:bookmarkEnd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Разведение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племенных пар/групп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Отбирать производителей в животноводстве и подбирать племенные пары/группы, наиболее ценных в хозяйственном отношении животных.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Обеспечивать условия для естественного размножения.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 случае необходимости подготавливать животных к искусственному осеменению.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Правила отбора и подбора пар/групп племенных животных.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Поведенческие и физиологические особенности животных в период размножения.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Правила проведения искусственного осеменения животных.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Выращивание молодняка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Обеспечивать необходимый уход при выращивании молодняка.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Соблюдать зоогигиенические и санитарно-ветеринарные требования при выращивании молодняка.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Технологии выращивания молодняка содержащихся видов животных.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Зоогигиенические и ветеринарные правила при содержании, кормлении животных и уходе за ними.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трудовая функция 1:</w:t>
            </w:r>
          </w:p>
          <w:bookmarkEnd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Транспортировка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транспортировки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Готовить животных к транспортировке.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Отлавливать животных.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Фиксировать животных.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Обеспечивать необходимый уход в процессе транспортировки.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Обеспечивать адаптацию животных после транспортировки и к новым условиям.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Особенности поведения и физиологии транспортируемых видов животных.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Способы отлова и фиксации птиц.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Требования при перевозке животных.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ответственность</w:t>
            </w:r>
          </w:p>
          <w:bookmarkEnd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Выносливость и усердие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Техник-животновод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Карточка профессии "Санитар ветеринарный":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5190-4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5190-4-007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 ветеринарный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других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ЕТКС, выпуск, 64.</w:t>
            </w:r>
          </w:p>
          <w:bookmarkEnd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 ветеринарный 3-4 разряд.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 образование (рабочие профессии)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Отслеживание за состоянием здоровья животных, уход за больными животными. Соблюдение санитарно-гигиенических стандартов. Стерилизация оборудование, а также подготовка к использованию лекарственные средства.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Выполнение ветеринарно-профилактических мероприятий по предупреждению заболеваний и падежа крупного рогатого скота молочного направления.</w:t>
            </w:r>
          </w:p>
          <w:bookmarkEnd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Оказание первой помощи животным при травматических повреждениях, отравлениях.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ветеринарно-профилактических мероприятий по предупреждению заболеваний и падежа крупного рогатого скота молочного направления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массовых лечебно-профилактических обработок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1.Применять терапевтические, хирургические приемы и манипуляции для лечения животных с заболеваниями различной этиологии.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Применять лекарственные и дезинфекционные средства.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Проводить ветеринарно-профилактические мероприятия по предупреждению заболеваний животных и птицы.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Анатомия и физиология крупного рогатого скота.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Основные сведения о наиболее распространенных болезнях животных и птицы и принципы их диагностики.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Меры профилактики и лечения больных животных.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и анализ выполнения плана лечебно-профилактических мероприятий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Применять методы визуального и технического контроля в ветеринарной деятельности.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Использовать специализированное оборудование и инструменты.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Работать со специализированными информационными базами данных.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Методы проведения дезинфекции, дезинсекции и дератизации.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Правила хранения и утилизации биологических отходов.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Правила утилизации трупов животных.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Параметры микроклимата в животноводческих помещениях.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Знание правил проведения ветеринарно-профилактических мероприятий по предупреждению заболеваний и падежа животных.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Уход за больными животными в изоляторе.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первой помощи животным при травматических повреждениях, отравлениях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Уход за больными животными в изоляторе, термометрия, обработка ран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Оказывать уход за больными животными в изоляторе, способы обработки ран.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Оказывать первую помощь животным при травматических повреждениях, отравлениях.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Основы анатомии и физиологии животных.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Знание правил ухода за больными животными в изоляторе.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Практикуемые способы оказания лечебной помощи животным.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Практикуемые способы введения лекарственных веществ.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Правила личной безопасности при работе с животными, при пользовании инструментами, оборудованием.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животных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Проводить уход за больными животными в изоляторе.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Оказывать первую помощь животным при травматических повреждениях, отравлениях.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Обрабатывать открытые раны.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Вскрывать трупы животных.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Основы анатомии и физиологии животных.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Применяемые лекарственные средства, их действие и способы введения в организм животных.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Правила хранения и порядок использования медикаментов, биопрепаратов, дезинфицирующих средств, инструментов и дезинфекционной техники.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ответственность</w:t>
            </w:r>
          </w:p>
          <w:bookmarkEnd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Дисциплинированность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по ветеринарной обработке животных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Ветеринарно-санитарный врач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Карточка профессии "Зоотехник":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3142-0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3142-0-007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Зоотехник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других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Типовые квалификационные характеристики должностей руководителей и специалистов организаций сельского хозяйства, утвержденные приказом Министерства Республики Казахстан от 21.08.2019 года № 307.</w:t>
            </w:r>
          </w:p>
          <w:bookmarkEnd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Зоотехник.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 образование (специалист среднего звена)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Зоотехния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по направлению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технологического процесса содержания, кормления и воспроизводства всех видов и пород сельскохозяйственных животных.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Подготовка сельскохозяйственных животных разных пород для улучшения производства продукции.</w:t>
            </w:r>
          </w:p>
          <w:bookmarkEnd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Осуществление передвижения в половозрастные группы животных (по физиологическому состоянию), кормление и уход за животными в соответствии с ветеринарно-санитарными правилами и нормами.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Организация рационального использования кормов, внедрение на фермах новейших методов содержания, кормления и ухода за поголовьем.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Руководство селекционно-племенной работой по выведению высокопродуктивных животных, снижению падежа маточного поголовья.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Ведение первичной учетной племенной документации в животноводстве.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сельскохозяйственных животных разных пород для улучшения производства продукции.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работ по отбору сельскохозяйственных животных разных пород для повышения их продуктивности.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Выбирать практические задачи, предполагающие многообразие способов решения для производства продукции.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Осуществлять действия, необходимые для улучшения качественных свойств животных.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Осуществлять выбор и использование экономически выгодных технологий производства и реализации продукции животноводства.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Профессиональные практические, теоретические знания и практический опыт в отборе сельскохозяйственных животных разных пород для производства продукции.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Способы решения задач и проблем с применением стратегических подходов в отборе сельскохозяйственных животных разных пород для повышения их продуктивности.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выполнение мероприятий по развитию животноводства, улучшению воспроизводства стада, повышению продуктивности животных, увеличению выхода молодняка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Применять на практике теоретические знания при разведении и воспроизводстве сельскохозяйственных животных.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Организовывать работу коллектива исполнителей, занятых производством животноводческой продукции.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Применять практические и познавательные навыки в документации и выращивании животных в закрепленной зоне обслуживания.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Базовые знания по генетике, физиологии, кормлению животных и ветеринарии.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Зоология, анатомия, физиология сельскохозяйственных животных.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Порядок отчетности и информации по сельскохозяйственным животным.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передвижения в половозрастные группы животных (по физиологическому состоянию), кормление и уход за животными в соответствии с ветеринарно-санитарными правилами и нормами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первичной зоотехнической документации и осуществление контроля за выращиванием животных в закрепленной зоне обслуживания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Документировать и вести учет в рамках профессиональной деятельности.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Пользоваться современными средствами вычислительной техники, коммуникаций и связи.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Организовывать проведение контрольных взвешиваний животных, составление оборота движения стада.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Рассчитывать основные технико-экономические показатели деятельности сельскохозяйственного участка, цеха.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5.Разрабатывать проекты заданий по животноводству и обеспечивать их выполнение.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Правила разработки ежемесячных, квартальных и годовых планов.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Правила ведения первичной зоотехнической документации.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Риски, характерные для данного вида деятельности, способность их контролировать и сводить к минимуму.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книги расходов кормов. Составление рационов кормления животных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Обеспечение прогрессивных способов кормления животных.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Разработка проектов заданий по животноводству и обеспечение их выполнения.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Особенности анатомии и физиологии сельскохозяйственных животных.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Правила здорового питания сельскохозяйственных животных и профилактика пищевого отравления.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3:</w:t>
            </w:r>
          </w:p>
          <w:bookmarkEnd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рационального использования кормов, внедрение на фермах новейших методов содержания, кормления и ухода за поголовьем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на фермах прогрессивных методов содержания и кормления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Применять практические и познавательные навыки в стратегическом планировании, оценке работы, анализе ситуации.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Выбирать наиболее эффективные технологии, которые необходимы для производства продукции.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Оценивать эффективность производственной деятельности.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Основы генетики, физиологии, зоологии и ветеринарии животных.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Основные заболевания животных и методы их профилактики.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Правила разработки проектных заданий по животноводству.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Вносить первичные данные по продуктивности племенных животных в установленные формы учета по плану селекционно-племенной работы организации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Оформлять установленные формы первичного учета показателей продуктивности животных.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Использовать стандартные программы информационно-коммуникационных технологий для обработки показателей продуктивности племенных животных.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Порядок ведения документации племенного учета показателей продуктивности животных разных видов по плану селекционно- племенной работы организации.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Порядок использования стандартных программ по обработке показателей продуктивности животных разных видов в организации.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4:</w:t>
            </w:r>
          </w:p>
          <w:bookmarkEnd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селекционно-племенной работой по выведению высокопродуктивных животных, снижению прохолоста маточного поголовья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Разведение и воспроизводство сельскохозяйственных животных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Применять на практике теоретические знания при разведении и воспроизводстве сельскохозяйственных животных.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Идентифицировать племенных животных по их номерам и кличкам.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Осуществлять сбор показателей продуктивности животных.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Осуществлять отбор и подбор племенных животных.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Использовать способы как чистопородного разведения, так и разных видов скрещиваний и гибридизации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Вести работу по повышению продуктивности животных, улучшению воспроизводства стада и увеличению выхода молодняка животных.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Информации, необходимой для решения вопросов при разведении и воспроизводстве сельскохозяйственных животных.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Основы генетики, физиологии, разведения и ветеринарии животных.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Правила пользования компьютерной техникой в животноводстве.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Особенностей анатомии сельскохозяйственных животных, способов содержания, а также кормления.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Современных технологий производства животноводческой продукции, организации племенного дела.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Основных заболеваний животных и методов их профилактики;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Техника идентификации (присвоение кличек, мечение, маркировка, чипирование) различных видов сельскохозяйственных животных и птиц.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племенной ценности животных.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Использования оборудования и инструментов для измерений животных и птицы.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Владения техникой инструментальных измерений животных и птицы для определения их племенной ценности.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 определении племенной ценности животных при проведении селекционно-племенной работы.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Правил и порядка инструментальных измерений животных и птицы для определения их племенной ценности.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Правил охраны труда при работе с животными и птицей разных видов.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5:</w:t>
            </w:r>
          </w:p>
          <w:bookmarkEnd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первичной учетной племенной документации в животноводстве.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учета и отчетности.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Вести зоотехническую документацию.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Организовывать учет и ведение установленной отчетности по животноводству с использованием специальных программ.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Современных средств вычислительной техники, коммуникаций и связи.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Методов учета продуктивных, воспроизводительных и племенных качеств животных разных видов.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Порядка ведения документации зоотехнического и племенного учета.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Действующих форм зоотехнического и племенного учета.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Правил пользования компьютерной техникой в животноводстве.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первичных данных продуктивности племенных животных, установленные формы учета.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Оформлять установленные формы первичного учета показателей продуктивности животных.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Использовать стандартные программы информационно-коммуникационных технологий для обработки показателей продуктивности племенных животных.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Использовать специальные информационно- коммуникационные программы по племенному животноводству для обработки показателей продуктивности животных.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Порядок ведения документации племенного учета показателей продуктивности животных.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Порядок использования стандартных программ по обработке показателей продуктивности животных в организации.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Порядок использования специальных информационно- коммуникационных программ по племенному животноводству по обработке показателей продуктивности в организации.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Порядок архивирования первичной учетной племенной документации в организации.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ответственность</w:t>
            </w:r>
          </w:p>
          <w:bookmarkEnd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работать в команде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 искусственному осеменению животных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зоотехник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Карточка профессии "Техник по племенному делу":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3142-0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3142-0-014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 племенному делу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других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ЕТКС, выпуск 64.</w:t>
            </w:r>
          </w:p>
          <w:bookmarkEnd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Дояр 5 разряд Параграф 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 образование (специалист среднего звена)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Зоотехния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по направлению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Изучает возможность и рекомендует конкретные новые технологии и подходы в племенном деле.</w:t>
            </w:r>
          </w:p>
          <w:bookmarkEnd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Внедрение на ферму технологических новинок, доступных на рынке.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Учет и бонитировка племенных животных и птиц.</w:t>
            </w:r>
          </w:p>
          <w:bookmarkEnd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Хранение документации по племенному делу и подготовка первичных документов по производственно-зоотехническому учету.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 и бонитировка племенных животных и птиц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 сельскохозяйственных животных и птиц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Решение практических задач в анализе планирования племенной работы.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Ведение учетной деятельности сельскохозяйственных животных и птиц.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Изучение и применение доступности новых технологий.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Правила учета сельскохозяйственных животных.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Правила учета сельскохозяйственной птицы.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Основные сведения о наиболее распространенных технологиях.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Бонитировка сельскохозяйственных животных и птиц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Деление племенных животных и птиц по классам.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Выбраковка по основным признакам.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Формирование племенного стада.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Использовать специальный инвентарь и инструменты.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Работать со специализированными информационными базами данных.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Знание информационных технологий.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Знание электронных программ.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Знание современных технологий.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Основных и дополнительных признаков племенных классов.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 документации по племенному делу и подготовка первичных документов по производственно-зоотехническому учету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и хранение учетных журналов и иной документации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Составление подготовительных технологических карт.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Заполнение бонитировочного журнала.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Основных учетных документов в зоотехнии.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Правил ведения и заполнения учетной документации.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подача производственных документов по племенному делу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Формирование пакета документов для получения племенного статуса животных и птиц.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Работы в информационных базах и площадках по заполнению информации по племенным животным и птицам.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Правила согласования и подачи документов по племенному делу.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Основы документоформирования и документооборота в специализированных информационных системах (информационно-аналитическая система, идентификация сельскохозяйственных животных).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ответственность</w:t>
            </w:r>
          </w:p>
          <w:bookmarkEnd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Дисциплинированность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 искусственному осеменению животных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зоотехник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Карточка профессии "Техник по искусственному осеменению животных":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3240-0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3240-0-009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 искусственному осеменению животных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других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2. ЕТКС, выпуск 64.</w:t>
            </w:r>
          </w:p>
          <w:bookmarkEnd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по искусственному осеменению животных 4-6 разряд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 образование (специалист среднего звена)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Зоотехния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по соответствующему направлению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проведения искусственного осеменения животных.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Выявление животных в охоте и проведение искусственного осеменения в соответствии с требованиями нормативных документов, регламентирующих применение биотехнологических методов искусственного осеменения.</w:t>
            </w:r>
          </w:p>
          <w:bookmarkEnd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Оформление учетно-отчетной документации по искусственному осеменению животных и птицы.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Выявление животных в охоте и проведение искусственного осеменения в соответствии с требованиями нормативных документов, регламентирующих применение биотехнологических методов искусственного осеменения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состояния животных для выявления готовности к участию в процессе воспроизводства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Выбирать способ выявления половой охоты у самок в зависимости от вида животного и имеющихся ресурсов.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Выявлять признаки половой охоты у самок с использованием визуального, вагинального, ректального, лабораторного и инструментального методов исследований.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Способов выявления половой охоты у самок животных в соответствии с нормативными документами, регламентирующими применение биотехнологических методов искусственного осеменения.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Техники проведения визуального, вагинального, ректального, лабораторного и инструментального способов выявления половой охоты у самок животных.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Взятие спермы от самцов-производителей предназначенной для искусственного осеменения с соблюдением безопасности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Выполнять процедуру промывания половых органов у самцов-производителей (овец всех направлений продуктивности и крупного рогатого скота мясного направления продуктивности) в соответствии с ветеринарно-санитарными правилами.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Осуществлять искусственное осеменение животных известными способами: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визоцервикальным, маноцервикальным и цервикальным с ректальной фиксацией шейки матки.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Выполнять процедуру получения спермы от самцов-производителей (овец всех направлений продуктивности и крупного рога-того скота мясного направления продуктивности) с использованием специального оборудования и инструментов.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Выполнять процедуру оценки качества свежеполученной спермы самцов-производителей (овец всех направлений продуктивности и крупного рогатого скота мясного направления продуктивности) микроскопическими методами.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Техники промывания половых органов у самцов-производителей (овец всех направлений продуктивности и крупного рогатого скота мясного направления продуктивности) дезинфицирующими растворами в соответствии с ветеринарно-санитарными правилами.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Методы взятия спермы у самцов-производителей (овец всех направлений продуктивности и крупного рогатого скота мясного направления продуктивности).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Способов искусственного осеменения животных: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визоцервикального, маноцервикального и цервикального с ректальной фиксацией шейки матки.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Методики микроскопической оценки качества спермы.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искусственного осеменения самки животного в соответствии с требованиями нормативных документов, регламентирующих применение биотехнологических методов искусственного осеменения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Оформлять учетно-отчетную документацию по взятию спермы у самцов-производителей (овец всех направлений продуктивности и крупного рогатого скота мясного направления продуктивности).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Охлаждать сперму самцов-производителей (овец всех направлений продуктивности и крупного рогатого скота мясного направления продуктивности) для кратковременного хранения методами, обеспечивающими сохранение ее качества.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Вводить сперму в половые органы самки с использованием специальных инструментов в соответствии с требованиями нормативных документов, регламентирующих применение биотехнологических методов искусственного осеменения.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Правила ведения журналов учета и оценки спермопродукции самцов-производителей.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Критерии пригодности свежеполученной спермы для ее дальнейшего использования.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Методы искусственного осеменения самок животных (птицы) различных видов.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учетно-отчетной документации по искусственному осеменению животных и птицы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Заполнение учетно-отчетной документации по ветеринарно-санитарной обработке пункта (станции) искусственного осеменения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Оформлять журнал учета искусственного осеменения самок животных (птицы) различных видов.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Оформлять заявки на комплектование пункта (станции) искусственного осеменения оборудованием и расходными материалами.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Правила заполнения журнала учета дезинфекции в соответствие с требованиями ветеринарной отчетности.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Форма составления заявки на приобретение материалов и оборудования.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учетно-отчетной документации по подготовке материалов, оборудования и инструментов для искусственного осеменения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1.Оформлять и заполнять журналы приготовления и расходования растворов, оценки качества спермы.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Оформлять акты на списание расходных материалов, а также оборудования с истекшим сроком эксплуатации.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Оформлять документы на списание расходных материалов и оборудования.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Правил оформления журналов приготовления и расходования растворов, оценки качества спермы.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2.Форм документов и правил учета поступления, расходования материалов,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Форм документов и порядка списания расходных материалов и оборудования.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ответственность</w:t>
            </w:r>
          </w:p>
          <w:bookmarkEnd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Дисциплинированность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Зоотехник отделения (комплекса, сельскохозяйственного участка, фермы)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зоотехник</w:t>
            </w:r>
          </w:p>
        </w:tc>
      </w:tr>
    </w:tbl>
    <w:bookmarkStart w:name="z334" w:id="1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Технические данные профессионального стандарта</w:t>
      </w:r>
    </w:p>
    <w:bookmarkEnd w:id="182"/>
    <w:bookmarkStart w:name="z335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Наименование государственного органа: Министерство сельского хозяйства Республики Казахстан</w:t>
      </w:r>
    </w:p>
    <w:bookmarkEnd w:id="183"/>
    <w:bookmarkStart w:name="z336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Исполнитель: Насырханова Б.К., тел.: +7 (771) 375 80 45, E-mail: b.nasyrhanova@nasec.kz</w:t>
      </w:r>
    </w:p>
    <w:bookmarkEnd w:id="184"/>
    <w:bookmarkStart w:name="z337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Организации (предприятия) участвующие в разработке: НАО "Национальный аграрный научно-образовательный центр"</w:t>
      </w:r>
    </w:p>
    <w:bookmarkEnd w:id="185"/>
    <w:bookmarkStart w:name="z338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Руководитель: Б.К.Насырханова, E-mail: b.nasyrhanova@nasec.kz, тел.: +7 (771) 375 80 45</w:t>
      </w:r>
    </w:p>
    <w:bookmarkEnd w:id="186"/>
    <w:bookmarkStart w:name="z339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Исполнители: К.А.Елемесов, E-mail: k.yelemessov@nasec.kz, тел.: +7 (707) 907 04 88</w:t>
      </w:r>
    </w:p>
    <w:bookmarkEnd w:id="187"/>
    <w:bookmarkStart w:name="z340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Отраслевой совет по профессиональным квалификациям: Протокол № 2 от 19 декабря 2023 года.</w:t>
      </w:r>
    </w:p>
    <w:bookmarkEnd w:id="188"/>
    <w:bookmarkStart w:name="z341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Национальный орган по профессиональным квалификациям: Заключение акционерного общества "Центр развития трудовых ресурсов" по итогам экспертизы проекта профессионального стандарта от 11 декабря 2023 года.</w:t>
      </w:r>
    </w:p>
    <w:bookmarkEnd w:id="189"/>
    <w:bookmarkStart w:name="z342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Национальная палата предпринимателей Республики Казахстан "Атамекен": согласование от 19 декабря 2023 года № 12667/20.</w:t>
      </w:r>
    </w:p>
    <w:bookmarkEnd w:id="190"/>
    <w:bookmarkStart w:name="z343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Номер версии и год выпуска: версия 1, 2023 год.</w:t>
      </w:r>
    </w:p>
    <w:bookmarkEnd w:id="191"/>
    <w:bookmarkStart w:name="z344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Дата пересмотра: 7 ноября 2027 год.</w:t>
      </w:r>
    </w:p>
    <w:bookmarkEnd w:id="19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