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9783" w14:textId="4c39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рыбного хозяйства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февраля 2024 года № 46. Утратил силу приказом Министра сельского хозяйства Республики Казахстан от 21 ноября 2025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21.11.2025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6 апреля 2005 года № 310 "Некоторые вопросы Министерства сельского хозяйства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рыбного хозяйства Министерства сельского хозяйства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июля 2022 года № 543-П "Об утверждении Положения о Комитете рыбного хозяйства Министерства экологии и природных ресурсов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10 февраля 2023 года № 38-Ө "О внесении изменений в приказ Министра экологии, геологии и природных ресурсов Республики Казахстан от 20 июля 2022 года № 543-П "Об утверждении Положения о Комитете рыбного хозяйства Министерства экологии, геологии и природных ресурсов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46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рыбного хозяйства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рыбного хозяйства Министерства сельского хозяйства Республики Казахстан" (далее – Комитет) осуществляет руководство в сфере охраны, воспроизводства и использования рыбных ресурсов и других водных животных, а также аквакультуры, особо охраняемых природных территорий в части редких и находящихся под угрозой исчезновения видов животных (каспийский тюлень).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актами,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законодательством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16В.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рыбного хозяйства Министерства сельского хозяйства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рыбного хозяйства Министерства сельского хозяйства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регулятивных, реализационных и контрольных функций, а также участие в выполнении стратегических функций в сфере охраны, воспроизводства и использования рыбных ресурсов и других водных животных, а также аквакультуры;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регулятивных, реализационных и контрольных функций, а также участие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АППК;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рыбных ресурсов и других водных животных, а также аквакультуры;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области использования рыбных ресурсов и других водных животных, а также аквакультуры;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охраны, воспроизводства и использования рыбных ресурсов и других водных животных, а также аквакультуры;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подзаконные нормативные правовые акты, определяющие порядок оказания государственных услуг;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качества оказания государственных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информированность услугополучателей в доступной форме о порядке оказания государственных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обращения услугополучателей по вопросам оказания государственных услуг;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восстановление нарушенных прав, свобод и законных интересов услугополучателей;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представление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доступ государственной корпорации "Правительство для граждан" к информационным системам, содержащим необходимые для оказания государственных услуг в области охраны, воспроизводства и использования рыбных ресурсов и других водных животных, а также аквакультуры сведения, если иное не предусмотрено законодательством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информацию о порядке оказания государственных услуг в единый контакт-центр по вопросам оказания государственных услуг в регулируемой сфере;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пределах своей компетенции государственное регулирование в сфере защиты прав потребителей при оказании государственных услуг;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представление информации в уполномоченный орган по оценке и контролю за качеством оказания государственных услуг в области охраны, воспроизводства и использования рыбных ресурсов и других водных животных, а также аквакультуры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перечень редких и находящихся под угрозой исчезновения видов рыб и других водных животных;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нормативные правовые акты в области охраны воспроизводства и использования рыбных ресурсов и других водных животных, а также аквакультуры;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правила регулирования численности рыб и других водных животных;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Правительство Республики Казахстан предложения по изъятию редких и находящихся под угрозой исчезновения видов рыб и других водных животных, их частей или дериватов и утверждению объемов их изъятия;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правила присвоения почетных званий, нагрудных знаков и почетных грамот в области охраны, воспроизводства и использования рыбных ресурсов и других водных животных;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правила проведения работ по зарыблению водоемов, рыбохозяйственной мелиорации водных объектов;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проведения конкурса по закреплению рыбохозяйственных водоемов и (или) участков и квалификационные требования, предъявляемые к участникам конкурса;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по перезакреплению рыбохозяйственных водоемов и (или) участков и квалификационные требования, предъявляемые к лицам, за которыми они ранее были закреплены;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ихтиологических наблюдений;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рыбоводства на рыбохозяйственных водоемах;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правила использования рыб и других водных животных, кроме редких и находящихся под угрозой исчезновения, в целях предотвращения эпизоотии;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правила мониторинга рыб и других водных животных;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выдает лицензию на экспорт с таможенной территории Евразийского экономического союза диких живых животных (рыбных ресурсов и других водных животных), в том числе редких и находящихся под угрозой исчезновения;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нормативы промыслового усилия;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животных, а также применения служебного оружия егерями;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нормы и нормативы в области охраны, воспроизводства и использования рыбных ресурсов и других водных животных;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рыбоводные нормативы по искусственному воспроизводству, товарному выращиванию и транспортировке основных объектов аквакультуры с использованием различных технологий;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форму нагрудного знака егеря и специальной одежды со знаками различия субъектов рыбного хозяйства;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имеющих право на ношение форменной одежды со знаками различия (без погон);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типовое положение о егерской службе субъектов рыбного хозяйства;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типовую форму путевки, а также порядок ее выдачи субъектам рыбного хозяйства;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определяет перечни видов рыб и других водных животных, отнесенных к категориям, предусмотренным подпунктами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интродукции, реинтродукции и гибридизации рыбных ресурсов и других водных животных;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перечень дериватов рыбных ресурсов и других водных животных;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аккредитации республиканских ассоциаций общественных объединений рыболовов и субъектов рыбного хозяйства, проводит их аккредитацию;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лимиты изъятия рыбных ресурсов и других водных животных;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распределения квот изъятия рыбных ресурсов и других водных животных;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перечень рыбохозяйственных водоемов международного и республиканского значения;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нормы отходов, потерь и расходов сырья при переработке продукции осетровых видов рыб субъектом государственной монополии;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рыбных ресурсов и других водных животных, и специализированных организаций по согласованию с центральным уполномоченным органом по бюджетному планированию;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рыболовства;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 ведения рыбного хозяйства;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размеры возмещения вреда, причиненного нарушением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правила выдачи разрешений на пользование рыбными ресурсами и другими водными животными;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положение о государственной охране рыбных ресурсов и других водных животных;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правила установления ограничений и запретов на пользование объектами рыбных ресурсов и других водных животных, их частей и дериватов;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правила ведения государственного учета, кадастра и мониторинга рыбных ресурсов и других водных животных;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перечень ценных видов рыб и других водных животных, являющихся объектами рыболовства;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правила содержания, разведения в неволе и полувольных условиях редких и находящихся под угрозой исчезновения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порядок подготовки биологического обоснования на пользование рыбными ресурсами и другими водными животными;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формы актов государственного инспектора по охране рыбных ресурсов и других водных животных, порядок их составления и выдачи;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разрабатывает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методики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рыбных ресурсов и других водных животных,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форму и порядок выдачи удостоверений рыбака и егеря;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типовые формы договоров на ведение рыбного хозяйства;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типовую форму плана развития субъектов рыбного хозяйства;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требования к рыбозащитным устройствам водозаборных и сбросных сооружений, согласовывает их установку;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план зарыбления рыбохозяйственных водоемов на основании рекомендаций научной организации;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порядок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порядок маркирования икры осетровых видов рыб для торговли на внутреннем и внешнем рынках, форму марки для торговли икрой осетровых видов рыб на внешнем рынке и осуществляет выдачу марки для торговли ею на внутреннем рынке;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образцы аншлагов границ рыбохозяйственных водоемов и (или) участков, а также запретные для рыболовства сроки и места, форму журнала учета лова рыбных ресурсов и других водных животных (промысловый журнал);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прием уведомлений о начале или прекращении деятельности по искусственному разведению рыбных ресурсов и других водных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форму справки о происхождении вылова;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устанавливает по согласованию с антимонопольным органом цены на товары (работы, услуги), производимые и (или) реализуемые субъектами государственной монополии;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выдачу разрешений на ввоз в Республику Казахстан и вывоза из Республики Казахстан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полугодовые графики проведения проверок;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выдачу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выдает разрешения на производство интродукции, реинтродукции, гибридизации рыб и других водных животных;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организует ведение государственного учета, кадастра и мониторинга рыб и других водных животных;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угрозы, путем проведения текущей рыбохозяйственной мелиорации водных объектов или их частей;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осуществляет государственный контроль за соблюдением порядка осуществления интродукции, реинтродукции и гибридизации рыб и других водных животных;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проверяет деятельность пользователей рыбными ресурсами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контроль за соблюдением правил ведения рыбного хозяйства;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контроль за соблюдением правил рыболовства;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контроль за соблюдением норм и нормативов в области охраны, воспроизводства и использования рыбных ресурсов и других водных животных;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осуществляет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мира", в части рыбных ресурсов и других водных животных;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выдает заключение (разрешительный документ) на вывоз с таможенной территории Евразийского экономического союза диких живых рыб и других водных животных, в том числе редких и находящихся под угрозой исчезновения;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организует и обеспечивает воспроизводство и государственный учет рыб и других водных животных в резервном фонде рыбохозяйственных водоемов и (или) участках;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принимает решение о введении ограничений и запретов на пользование объектами рыбных ресурсов и других водных животных,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проводит конкурс по закреплению рыбохозяйственных участков водоемов международного, республиканского и местного значения;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принимает решение о переносе срока запрета на изъятие объектов рыбных ресурсов и других водных животных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рыбных ресурсов и других водных животных;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рассматривает, согласовывает, в случаях, предусмотренных Законом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контроль и анализ выполнения планов развития республиканских государственных предприятий, контролируемых государством товариществ с ограниченной ответственностью в соответствующей отрасли;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дает согласие уполномоченному органу по государственному имуществу на изъятие или перераспределение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осуществляет управление республиканскими юридическими лицами;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по согласованию с уполномоченным органом по государственному имуществу осуществляет реорганизацию и ликвидацию республиканского юридического лица;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в случаях, когда ему переданы права владения и пользования долями участия в уставном капитале, назначает своего представителя в состав наблюдательного совета товариществ с ограниченной ответственностью, в которых единственным участником является государство, а в иных товариществах с ограниченной ответственностью с участием государства представляет на утверждение общим собранием участников товарищества с ограниченной ответственностью кандидатуру в наблюдательные советы;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готовит сведения, в том числе поименный перечень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как участника на участие в управлении, для отражения этих сведений в реестре государственного имущества;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устанавливает цены на товары (работы, услуги), производимые и реализуемые республиканскими казенными предприятиями;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обеспечивает или принимает необходимые меры для включения представителя уполномоченного органа по государственному имуществу в состав наблюдательного совета товарищества с ограниченной ответственностью с участием государства;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рыбного хозяйства Министерства сельского хозяйства Республики Казахстан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сельского хозяйства Республики Казахстан (далее – Министерство) предложения по структуре и штатной численности Комитета;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о назначении на должности заместителей председателя Комитета;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заместителей, кроме заместителей председателя Комитета;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и территориальных подразделениях Комитета;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и утверждает должностные обязанности и полномочия своих заместителей,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налагает дисциплинарные взыскания на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заместителей, кроме заместителей председателя Комитета;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структуру и согласовывает штатные расписания подведомственных организаций Комитета;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структуру и штатную численность территориальных подразделений Комитета;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вырабатывает предложения по формированию государственной политики в регулируемой сфере;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компетенцию и порядок взаимодействия территориальных подразделений с Комитетом;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Комитет в государственных органах и иных организациях без доверенности;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законами Республики Казахстан и актами Президента Республики Казахстан.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направляемые от имени Комитета в государственные органы, территориальные подразделения, подведомственные организации Комитета, организацию права владения и пользования государственной долей участия, которой переданы Комитету, структурные подразделения Министерства, физическим и юридическим лицам по вопросам, входящим в компетенцию Комитета, подписываются руководителем Комитета и его заместителями в пределах их компетенции, а в случае их отсутствия – лицом, их замещающим.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рыбного хозяйства Министерства сельского хозяйства Республики Казахстан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рыбного хозяйства Министерства сельского хозяйства Республики Казахстан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подразделений, находящихся в ведении Комитета рыбного хозяйства Министерства сельского хозяйства Республики Казахстан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организаций, находящихся в ведении Комитета рыбного хозяйства Министерства сельского хозяйства Республики Казахстан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"Камышлыбашский рыбопитомник" Комитета рыбного хозяйства Министерства сельского хозяйства Республики Казахстан.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рыбного хозяйства Министерства сельского хозяйства Республики Казахстан.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"Атырауский осетровый рыбоводный завод" Комитета рыбного хозяйства Министерства сельского хозяйства Республики Казахстан.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права владения и пользования государственной долей участия, которых переданы Комитету рыбного хозяйства Министерства сельского хозяйства Республики Казахстан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