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d3a8" w14:textId="a1ad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февраля 2024 года № 45. Утратил силу приказом и.о. Министра сельского хозяйства Республики Казахстан от 25 апреля 2025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государственной инспекции в агропромышленном комплексе,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