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eefb" w14:textId="0fce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организации наставничества для лиц, впервые поступающих на правоохранительную службу в органы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30 декабря 2024 года № 419-НҚ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 правоохранительной службе" и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организации наставничества для лиц, впервые поступающих на правоохранительную службу в органы по финансовому мониторингу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довести настоящий приказ до сведения структурных и территориальных подразделений Агентства Республики Казахстан по финансовому мониторингу.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финансовому мониторингу.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30.12.2024 года №419-НҚ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организации наставничества для лиц, впервые поступающих на правоохранительную службу в органы по финансовому мониторингу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на правоохранительную службу в органы по финансовому мониторингу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 и определяют порядок организации и сроки проведения адаптации лиц, впервые поступающих на правоохранительную службу и осуществления наставничества за ними.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адаптация – процесс приспособления лица, впервые поступающего на правоохранительную службу к новым условиям жизнедеятельности и труда;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впервые поступающее на правоохранительную службу – лицо, впервые назначенное на должность среднего начальствующего состава в органах по финансовому мониторингу и проходящее службу в течение одного года со дня назначения;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наставничество – деятельность наставника по оказанию практической и методической помощи лицу, впервые поступающему на правоохранительную службу в профессиональном становлении.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сроки адаптации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адаптации лиц, впервые поступающих на правоохранительную службу, возлагается на кадровую службу Агентства Республики Казахстан по финансовому мониторингу (далее – Агентство).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каждым лицом, впервые поступающим на правоохранительную службу, со дня его принятия на службу в органы по финансовому мониторингу, на основании представления руководителя структурного подразделения или территориального органа Агентства закрепляется наставник. Процедура закрепления наставника осуществляется следующим образом: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Агентства – закрепление наставника производится на основании приказа Председателя Агентства или приказа лица, временно исполняющего его обязанности;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территориальном органе Агентства – закрепление наставника осуществляется по приказу уполномоченного руководителя данного территориального органа или лица, его замещающего.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Наставники закрепляются из числа сотрудников органов по финансовому мониторингу, соответствующих следующим требованиям: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выслуга в правоохранительных органах не менее пяти лет;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профессиональных компетенций, необходимых в деятельности лица, впервые поступающего на правоохранительную службу;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действующих дисциплинарных взысканий.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сотрудника, соответствующего требованиям, указанным в пункте 5 настоящих Правил, наставником назначается непосредственный руководитель лица, впервые поступающего на правоохранительную службу.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Наставничество закрепляется за одним лицом, впервые поступающим на правоохранительную службу, за исключением случаев, предусмотренных пунктом 6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Наставничество прекращается приказом для лиц, указанных в пункте 5 настоящих Правил, в следующих случаях: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отказ сотрудника от наставничества;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увольнение наставника или лица, впервые поступающего на правоохранительную службу из органов по финансовому мониторингу;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наставника или лица, впервые поступающего на правоохранительную службу в другое структурное подразделение.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предусмотренных пунктом 8 настоящих Правил, для лица, впервые поступающего на правоохранительную службу, назначается другой наставник, соответствующий требованиям, указанным в пункте 5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наставника срок адаптации лица, впервые поступающего на правоохранительную службу, не изменяется.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 правоохранительной службе" наставник, закрепляемый за лицом, впервые поступающим на правоохранительную службу, и оказывающий ему практическую помощь в его профессиональной адаптации: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вводно-ориентировочный инструктаж, содержащий информацию об истории, миссии, организационной структуре, функциях структурных подразделений Агентства;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 лицо, впервые поступающее на правоохранительную службу с рабочим местом;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экскурсию, включающую знакомство со службами, ключевыми должностными лицами и сотрудниками, с которыми лицо, впервые поступающее на правоохранительную службу, будет взаимодействовать;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лицо, впервые поступающее на правоохранительную службу, коллективу;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помогает лицу, впервые поступающему на правоохранительную службу, в составлении индивидуального плана адаптации и контролирует ход его реализации;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передает лицу, впервые поступающему на правоохранительную службу, опыт, знания и навыки, необходимые для эффективной деятельности в органах по финансовому мониторингу;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помогает лицу, впервые поступающему на правоохранительную службу, освоить служебные процессы, правила, нормы поведения и ценности Агентства;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выявляет, своевременно устраняет и совместно с лицом, впервые поступающим на правоохранительную службу, анализирует допущенные ошибки;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проявляет внимательность, дает оценку результатам работы лица, впервые поступающего на правоохранительную службу;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обсуждении вопросов, связанных с прохождением адаптации, служебной и исполнительской дисциплины, поведением вне службы лица, впервые поступающего на правоохранительную службу.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Наставники, отличившиеся образцовым выполнением служебных обязанностей и внесшие значительный вклад в профессиональное становление и воспитание сотрудников, впервые поступивших на правоохранительную службу, подлежат поощрению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следующим образом: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Агентства – по представлению руководителя соответствующего структурного подразделения;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 – по представлению руководителя территориального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Лица, впервые поступающие на правоохранительную службу,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правоохранительной службе".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