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9f69" w14:textId="9809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специальных транспортных средств для транспортного обслуживания Агентства Республики Казахстан по финансовому мониторингу, его территориальных органов и специализированного государственного учреждения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2 апреля 2024 года № 93-НҚ. Утратил силу приказом Председателя Агентства Республики Казахстан по финансовому мониторингу от 26 мая 2025 года № 176-НҚ.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26.05.2025 </w:t>
      </w:r>
      <w:r>
        <w:rPr>
          <w:rFonts w:ascii="Times New Roman"/>
          <w:b w:val="false"/>
          <w:i w:val="false"/>
          <w:color w:val="ff0000"/>
          <w:sz w:val="28"/>
        </w:rPr>
        <w:t>№ 176-НҚ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транспортных средств для транспортного обслуживания Агентства Республики Казахстан по финансовому мониторингу, его территориальных органов и специализированного государственного учреждения.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29 октября 2021 года № 317-НҚ "Об утверждении натуральных норм специальных транспортных средств для транспортного обслуживания Агентства Республики Казахстан по финансовому мониторингу, его территориальных органов и специализированного государственного учреждения".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Административному департаменту Агентства Республики Казахстан по финансовому мониторингу в установленном законодательстве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течение десяти календарных дней после подписания настоящего приказа направление его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копии настоящего приказа на интернет-ресурсе Агентства Республики Казахстан по финансовому мониторингу.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приказа возложить на руководителя аппарата Агентства Республики Казахстан по финансовому мониторингу.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Малахов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 "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93-НҚ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транспортных средств для транспортного обслуживания Агентства Республики Казахстан по финансовому мониторингу, его территориальных органов и специализированного государственного учреждения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подразделения, имеющего право использования специальных транспортных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натуральных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легковых автомобилей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шасси грузовых автомобилей и пассажирских автобусов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пробега 1 а/м в месяц (км)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Республики Казахстан по финансовому мониторингу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экономических расследований по областям, городам республиканского значения и столицы численностью до 50 штатной единицы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экономических расследований по областям, городам республиканского значения и столицы численностью с 50 до 60 штатной единицы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экономических расследований по областям, городам республиканского значения и столицы численностью с 60 до 80 штатной единицы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экономических расследований по областям, городам республиканского значения и столицы численностью с 80 до 83 штатной единицы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экономических расследований по областям, городам республиканского значения и столицы численностью с 83 до 90 штатной единицы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экономических расследований по областям, городам республиканского значения и столицы численностью с 90 и выше штатной единицы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Кинологический центр Агентства Республики Казахстан по финансовому мониторингу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объҰм двигателя на шасси легковых, грузовых автомобилей и пассажирских автобусов и микроавтобусов зависит от моделей автомобиля.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