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625" w14:textId="a13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государственного имущества и приватизации Министерства финансов Республики Казахстан от 27 ноября 2024 года № 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65 Закона Республики Казахстан "О правовых актах" и письма Департамента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 от 22 ноября 2024 года № 1-05/1059-И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Казахстан"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Республика Казахстан, город Астана, улица Бейбітшілік, 57."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Департамента государственного имущества и приватизации города Астаны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